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14" w:rsidRPr="00CF5387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 w:rsidRPr="00CF538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538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F538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081C15"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Сабақ №1</w:t>
      </w:r>
      <w:r w:rsidR="002D2042"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081C15"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F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Күні:___________</w:t>
      </w:r>
    </w:p>
    <w:p w:rsidR="00B76214" w:rsidRPr="00CF5387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 мұғалімі:</w:t>
      </w:r>
      <w:r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 xml:space="preserve">                            </w:t>
      </w:r>
      <w:r w:rsidR="002D2042"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2B6978"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2B6978"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2B6978"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2B6978" w:rsidRPr="00CF5387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 xml:space="preserve">   </w:t>
      </w: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596"/>
        <w:gridCol w:w="255"/>
        <w:gridCol w:w="5528"/>
        <w:gridCol w:w="29"/>
        <w:gridCol w:w="709"/>
        <w:gridCol w:w="2409"/>
      </w:tblGrid>
      <w:tr w:rsidR="00B76214" w:rsidRPr="00A02AA7" w:rsidTr="00BE5DED">
        <w:tc>
          <w:tcPr>
            <w:tcW w:w="10915" w:type="dxa"/>
            <w:gridSpan w:val="7"/>
          </w:tcPr>
          <w:p w:rsidR="00B76214" w:rsidRPr="00CF5387" w:rsidRDefault="00B76214" w:rsidP="000D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Информатика</w:t>
            </w:r>
          </w:p>
          <w:p w:rsidR="00B76214" w:rsidRPr="00CF5387" w:rsidRDefault="00B76214" w:rsidP="009970EC">
            <w:pPr>
              <w:tabs>
                <w:tab w:val="num" w:pos="99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="008C5A0C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F35637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5387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Ақпарат,оның мазмұны,түрлері мен қасиеттері</w:t>
            </w:r>
          </w:p>
        </w:tc>
      </w:tr>
      <w:tr w:rsidR="00B76214" w:rsidRPr="005E1312" w:rsidTr="00BE5DED">
        <w:tc>
          <w:tcPr>
            <w:tcW w:w="1985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8930" w:type="dxa"/>
            <w:gridSpan w:val="5"/>
          </w:tcPr>
          <w:p w:rsidR="00B76214" w:rsidRPr="00CF5387" w:rsidRDefault="00631D37" w:rsidP="004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және ақпарат тарауын жақсы меңгеру</w:t>
            </w:r>
            <w:r w:rsidR="005E1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бастапқы ұғымдар қалыптастыру</w:t>
            </w:r>
          </w:p>
        </w:tc>
      </w:tr>
      <w:tr w:rsidR="00B76214" w:rsidRPr="00CF5387" w:rsidTr="00BE5DED">
        <w:tc>
          <w:tcPr>
            <w:tcW w:w="1985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сөздер:</w:t>
            </w:r>
          </w:p>
        </w:tc>
        <w:tc>
          <w:tcPr>
            <w:tcW w:w="8930" w:type="dxa"/>
            <w:gridSpan w:val="5"/>
          </w:tcPr>
          <w:p w:rsidR="00B76214" w:rsidRPr="00CF5387" w:rsidRDefault="00BA785C" w:rsidP="000D6A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B76214" w:rsidRPr="008D7757" w:rsidTr="00BE5DED">
        <w:tc>
          <w:tcPr>
            <w:tcW w:w="1985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930" w:type="dxa"/>
            <w:gridSpan w:val="5"/>
          </w:tcPr>
          <w:p w:rsidR="00C13A34" w:rsidRPr="008D7757" w:rsidRDefault="005F028A" w:rsidP="003866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30" w:hanging="39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Е.А.Вьюшкова, Н.В.Параскун, Б.Қ. Әбенов</w:t>
            </w:r>
            <w:r w:rsid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E4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4C569F" w:rsidRP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5 сынып</w:t>
            </w:r>
            <w:r w:rsidR="00386640" w:rsidRP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кітабы</w:t>
            </w:r>
          </w:p>
          <w:p w:rsidR="00B76214" w:rsidRPr="008D7757" w:rsidRDefault="000D6A84" w:rsidP="00C107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30" w:hanging="396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hyperlink r:id="rId6" w:history="1">
              <w:r w:rsidR="00B76214" w:rsidRPr="008D775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www.ustaz.kz</w:t>
              </w:r>
            </w:hyperlink>
            <w:r w:rsidR="00B76214" w:rsidRPr="008D7757"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сай</w:t>
            </w:r>
            <w:r w:rsidR="008D7757" w:rsidRPr="008D7757"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</w:t>
            </w:r>
            <w:r w:rsidR="008D7757" w:rsidRPr="008D7757"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</w:rPr>
              <w:t>ы</w:t>
            </w:r>
          </w:p>
          <w:p w:rsidR="008D7757" w:rsidRPr="00CF5387" w:rsidRDefault="008D7757" w:rsidP="00C107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30" w:hanging="39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А.Әлімов, </w:t>
            </w:r>
            <w:r w:rsidRPr="008D7757">
              <w:rPr>
                <w:rStyle w:val="HTML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Интербелсенді әдістемені мектепте қолдану</w:t>
            </w:r>
          </w:p>
        </w:tc>
      </w:tr>
      <w:tr w:rsidR="00B76214" w:rsidRPr="00A02AA7" w:rsidTr="00BE5DED">
        <w:tc>
          <w:tcPr>
            <w:tcW w:w="1985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мақсаты: </w:t>
            </w:r>
          </w:p>
        </w:tc>
        <w:tc>
          <w:tcPr>
            <w:tcW w:w="8930" w:type="dxa"/>
            <w:gridSpan w:val="5"/>
          </w:tcPr>
          <w:p w:rsidR="007F3A55" w:rsidRPr="00CF5387" w:rsidRDefault="00CE6575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мазмұнын ашу.</w:t>
            </w:r>
          </w:p>
          <w:p w:rsidR="007E23CB" w:rsidRPr="00CF5387" w:rsidRDefault="008C67F6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сыни ойлауын дамыту</w:t>
            </w:r>
            <w:r w:rsidR="007E23CB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76214" w:rsidRPr="00CF5387" w:rsidRDefault="00414362" w:rsidP="00D0032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жұмыс жасау</w:t>
            </w:r>
            <w:r w:rsidR="00F87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қабілетін меңгеру</w:t>
            </w:r>
            <w:r w:rsidR="007E23CB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76214" w:rsidRPr="00CF5387" w:rsidTr="00BE5DED">
        <w:tc>
          <w:tcPr>
            <w:tcW w:w="1985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Көрнекілік:</w:t>
            </w:r>
          </w:p>
        </w:tc>
        <w:tc>
          <w:tcPr>
            <w:tcW w:w="8930" w:type="dxa"/>
            <w:gridSpan w:val="5"/>
          </w:tcPr>
          <w:p w:rsidR="00B76214" w:rsidRPr="00CF5387" w:rsidRDefault="00B76214" w:rsidP="000D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Интербелсенді тақта, компьютер, </w:t>
            </w:r>
            <w:r w:rsidR="009335E8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="00F87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плакат,маркер</w:t>
            </w: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76214" w:rsidRPr="00CF5387" w:rsidTr="00BE5DED">
        <w:tc>
          <w:tcPr>
            <w:tcW w:w="10915" w:type="dxa"/>
            <w:gridSpan w:val="7"/>
          </w:tcPr>
          <w:p w:rsidR="002D2042" w:rsidRPr="00CF5387" w:rsidRDefault="00B76214" w:rsidP="004A7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кезең. </w:t>
            </w:r>
            <w:r w:rsidR="004A77EE"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</w:tc>
      </w:tr>
      <w:tr w:rsidR="00B76214" w:rsidRPr="00CF5387" w:rsidTr="00562F78">
        <w:tc>
          <w:tcPr>
            <w:tcW w:w="2240" w:type="dxa"/>
            <w:gridSpan w:val="3"/>
          </w:tcPr>
          <w:p w:rsidR="00B76214" w:rsidRPr="00CF5387" w:rsidRDefault="00B76214" w:rsidP="000D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557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118" w:type="dxa"/>
            <w:gridSpan w:val="2"/>
          </w:tcPr>
          <w:p w:rsidR="00B76214" w:rsidRPr="00CF5387" w:rsidRDefault="00B76214" w:rsidP="000D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B76214" w:rsidRPr="00A02AA7" w:rsidTr="00562F78">
        <w:tc>
          <w:tcPr>
            <w:tcW w:w="2240" w:type="dxa"/>
            <w:gridSpan w:val="3"/>
          </w:tcPr>
          <w:p w:rsidR="00C570F3" w:rsidRDefault="00B76214" w:rsidP="000D6A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</w:t>
            </w:r>
          </w:p>
          <w:p w:rsidR="00B76214" w:rsidRDefault="009F742E" w:rsidP="000D6A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  <w:r w:rsidR="00C5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C57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9E0EF0" w:rsidRPr="009E0EF0" w:rsidRDefault="009E0EF0" w:rsidP="000D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бейнелеу</w:t>
            </w:r>
          </w:p>
        </w:tc>
        <w:tc>
          <w:tcPr>
            <w:tcW w:w="5557" w:type="dxa"/>
            <w:gridSpan w:val="2"/>
          </w:tcPr>
          <w:p w:rsidR="00B76214" w:rsidRPr="006B20E9" w:rsidRDefault="006B20E9" w:rsidP="00012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Амандасу, </w:t>
            </w:r>
            <w:r w:rsidR="00B76214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түгендеу, 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баққа дайындығына наз</w:t>
            </w:r>
            <w:r w:rsidR="00794B9F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 </w:t>
            </w:r>
            <w:r w:rsidR="00DA5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аудару</w:t>
            </w:r>
            <w:r w:rsidR="00F1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Қағаз қиындылар арқылы бөліну</w:t>
            </w:r>
            <w:r w:rsidR="00794B9F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топқа бағалау парағын таратып беру.</w:t>
            </w:r>
            <w:r w:rsidR="0001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Топ-басшысы бағалап отырады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A5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бейнеле</w:t>
            </w:r>
            <w:r w:rsidRPr="00DA5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арқылы психологиялық ахуалды жақсарту.</w:t>
            </w:r>
          </w:p>
        </w:tc>
        <w:tc>
          <w:tcPr>
            <w:tcW w:w="3118" w:type="dxa"/>
            <w:gridSpan w:val="2"/>
          </w:tcPr>
          <w:p w:rsidR="00C31B94" w:rsidRDefault="006B20E9" w:rsidP="00562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35D4E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ұғаліммен аманда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35D4E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35D4E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езекші сыныптың сабаққа қатысуы тура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35D4E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мәлімет береді.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шылар топқа бөлініп, өз топ басшыларын сай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лайды. Топ ішінде тәр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тіп ережелері </w:t>
            </w:r>
            <w:r w:rsidR="00562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талданып,</w:t>
            </w:r>
          </w:p>
          <w:p w:rsidR="00B76214" w:rsidRPr="00CF5387" w:rsidRDefault="00562F78" w:rsidP="00287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парақтары ар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қылы топбасшылар </w:t>
            </w:r>
            <w:r w:rsidR="00B01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топ мүшелерін бағалап отырады. Әр топ өз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01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деріне берілген сандар</w:t>
            </w:r>
            <w:r w:rsidR="00C31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01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дене мүшелерімен, қимылымен бейнелеу.</w:t>
            </w:r>
            <w:r w:rsidR="006B2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76214" w:rsidRPr="00A02AA7" w:rsidTr="00562F78">
        <w:tc>
          <w:tcPr>
            <w:tcW w:w="2240" w:type="dxa"/>
            <w:gridSpan w:val="3"/>
          </w:tcPr>
          <w:p w:rsidR="00B76214" w:rsidRPr="00C570F3" w:rsidRDefault="004766BE" w:rsidP="00522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Білім</w:t>
            </w:r>
            <w:r w:rsidR="00C57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(5</w:t>
            </w:r>
            <w:r w:rsidR="00C5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C57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047E0D" w:rsidRPr="00124AF7" w:rsidRDefault="00047E0D" w:rsidP="0052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4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</w:t>
            </w:r>
          </w:p>
        </w:tc>
        <w:tc>
          <w:tcPr>
            <w:tcW w:w="5557" w:type="dxa"/>
            <w:gridSpan w:val="2"/>
          </w:tcPr>
          <w:p w:rsidR="00B76214" w:rsidRPr="00681A5A" w:rsidRDefault="00047E0D" w:rsidP="006D22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тақтадағы сұрақтар арқылы оқушылардың кезекпен жауап беруі сұралады.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Интерактивті тақтаға </w:t>
            </w:r>
            <w:r w:rsidR="00681A5A" w:rsidRP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Қайталау-оқу айнасы</w:t>
            </w:r>
            <w:r w:rsidR="00681A5A" w:rsidRP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түрлі деңгейдегі сұрақтар беріледі.</w:t>
            </w:r>
          </w:p>
        </w:tc>
        <w:tc>
          <w:tcPr>
            <w:tcW w:w="3118" w:type="dxa"/>
            <w:gridSpan w:val="2"/>
          </w:tcPr>
          <w:p w:rsidR="00681A5A" w:rsidRPr="00CF5387" w:rsidRDefault="0004372A" w:rsidP="0004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сұрақтар бойынша жауап береді</w:t>
            </w:r>
            <w:r w:rsidR="00047E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интерактив-ті тақтадан кез-келген ұяшықты таңдайды да, топ мүшелері кезекте</w:t>
            </w:r>
            <w:r w:rsidR="00CB1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сіп жауап береді. Оқушылар еске түсіре</w:t>
            </w:r>
            <w:r w:rsidR="00CB1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B1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8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талдайды.</w:t>
            </w:r>
          </w:p>
        </w:tc>
      </w:tr>
      <w:tr w:rsidR="00B76214" w:rsidRPr="00CF5387" w:rsidTr="00BE5DED">
        <w:tc>
          <w:tcPr>
            <w:tcW w:w="10915" w:type="dxa"/>
            <w:gridSpan w:val="7"/>
          </w:tcPr>
          <w:p w:rsidR="002D2042" w:rsidRPr="00CF5387" w:rsidRDefault="00B76214" w:rsidP="002D2042">
            <w:pPr>
              <w:pStyle w:val="a7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176"/>
              <w:jc w:val="center"/>
              <w:rPr>
                <w:sz w:val="28"/>
                <w:szCs w:val="28"/>
                <w:lang w:val="kk-KZ"/>
              </w:rPr>
            </w:pPr>
            <w:r w:rsidRPr="00CF5387">
              <w:rPr>
                <w:b/>
                <w:sz w:val="28"/>
                <w:szCs w:val="28"/>
                <w:lang w:val="kk-KZ"/>
              </w:rPr>
              <w:t>ІІ кезең. Проблеманы шешу кезеңі</w:t>
            </w:r>
          </w:p>
        </w:tc>
      </w:tr>
      <w:tr w:rsidR="00B76214" w:rsidRPr="00A02AA7" w:rsidTr="00CC6438">
        <w:tc>
          <w:tcPr>
            <w:tcW w:w="1985" w:type="dxa"/>
            <w:gridSpan w:val="2"/>
          </w:tcPr>
          <w:p w:rsidR="00B76214" w:rsidRPr="004E316A" w:rsidRDefault="004E316A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Түсіну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B76214" w:rsidRDefault="00CC6438" w:rsidP="00A02A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құрастыру</w:t>
            </w:r>
          </w:p>
          <w:p w:rsidR="00CC6438" w:rsidRPr="00CC6438" w:rsidRDefault="00CC6438" w:rsidP="00A02A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3" w:type="dxa"/>
            <w:gridSpan w:val="2"/>
          </w:tcPr>
          <w:p w:rsidR="00B76214" w:rsidRPr="00FD30B1" w:rsidRDefault="007013B5" w:rsidP="00FD30B1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жаңа сабақты қысқаша түсіндіреді. </w:t>
            </w:r>
            <w:r w:rsidR="00FD3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көрсетілген жаңа тақырыпты оқушыларға жинақтау үшін жаңа материалдарға байланысты ресурстар беру, өз беттерінше дайындық жасату. П</w:t>
            </w:r>
            <w:r w:rsidR="004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остер арқылы тақырыптарын қорға</w:t>
            </w:r>
            <w:r w:rsidR="00FD3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  <w:tc>
          <w:tcPr>
            <w:tcW w:w="3147" w:type="dxa"/>
            <w:gridSpan w:val="3"/>
          </w:tcPr>
          <w:p w:rsidR="00B76214" w:rsidRPr="00CF5387" w:rsidRDefault="00D00E6A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мақсаты мұғалімді тыңдау, өз ойлары мен пікірлерін айту. Постер арқылы бар білімдерін </w:t>
            </w:r>
            <w:r w:rsidR="00491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топпен талқылап, ортаға </w:t>
            </w:r>
            <w:r w:rsidR="00491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шығып қорғайды. </w:t>
            </w:r>
          </w:p>
        </w:tc>
      </w:tr>
      <w:tr w:rsidR="00B76214" w:rsidRPr="00A02AA7" w:rsidTr="0043163C">
        <w:trPr>
          <w:trHeight w:val="2505"/>
        </w:trPr>
        <w:tc>
          <w:tcPr>
            <w:tcW w:w="1985" w:type="dxa"/>
            <w:gridSpan w:val="2"/>
          </w:tcPr>
          <w:p w:rsidR="0022509A" w:rsidRDefault="0022509A" w:rsidP="00DD2C85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4D3" w:rsidRDefault="00B76214" w:rsidP="00DD2C85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B76214" w:rsidRPr="001224D3" w:rsidRDefault="001224D3" w:rsidP="00DD2C85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783" w:type="dxa"/>
            <w:gridSpan w:val="2"/>
          </w:tcPr>
          <w:p w:rsidR="007C6551" w:rsidRPr="00CF5387" w:rsidRDefault="007D6A38" w:rsidP="007D6A3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Мұғалім-</w:t>
            </w:r>
            <w:r w:rsidR="007C655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 xml:space="preserve">оқушы әдісі қолданылады,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яғни 3 топтан 1-ші топ мұғалім, 2-ші топ оқушы, 3-ші 2-топқа сұрақ дайындап отырады.</w:t>
            </w:r>
          </w:p>
        </w:tc>
        <w:tc>
          <w:tcPr>
            <w:tcW w:w="3147" w:type="dxa"/>
            <w:gridSpan w:val="3"/>
          </w:tcPr>
          <w:p w:rsidR="00B76214" w:rsidRPr="00CF5387" w:rsidRDefault="007D6A38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ақпаратпен жұмыс жасайды, есте сақтауға тырысады.</w:t>
            </w:r>
            <w:r w:rsidR="00431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Алынған мәліметті қолданыста көрсетеді.</w:t>
            </w:r>
          </w:p>
        </w:tc>
      </w:tr>
      <w:tr w:rsidR="00B76214" w:rsidRPr="00A02AA7" w:rsidTr="00CC6438">
        <w:tc>
          <w:tcPr>
            <w:tcW w:w="1985" w:type="dxa"/>
            <w:gridSpan w:val="2"/>
          </w:tcPr>
          <w:p w:rsidR="002861B5" w:rsidRPr="001224D3" w:rsidRDefault="00B76214" w:rsidP="002861B5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Талдау </w:t>
            </w:r>
            <w:r w:rsidR="001224D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(5</w:t>
            </w:r>
            <w:r w:rsidR="00122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1224D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B76214" w:rsidRPr="007B3A89" w:rsidRDefault="007B3A89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іктен</w:t>
            </w:r>
          </w:p>
        </w:tc>
        <w:tc>
          <w:tcPr>
            <w:tcW w:w="5783" w:type="dxa"/>
            <w:gridSpan w:val="2"/>
          </w:tcPr>
          <w:p w:rsidR="00B76214" w:rsidRPr="002861B5" w:rsidRDefault="007E7D2B" w:rsidP="007E7D2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3 неліктен сұрақтарын құрап</w:t>
            </w:r>
            <w:r w:rsidR="00E7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топқа қояды</w:t>
            </w:r>
            <w:r w:rsidR="00E7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47" w:type="dxa"/>
            <w:gridSpan w:val="3"/>
          </w:tcPr>
          <w:p w:rsidR="00B76214" w:rsidRPr="00CF5387" w:rsidRDefault="00953BE7" w:rsidP="00493B85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сұрақ тауып, </w:t>
            </w:r>
            <w:r w:rsidR="00493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 топқа қояды</w:t>
            </w:r>
          </w:p>
        </w:tc>
      </w:tr>
      <w:tr w:rsidR="00B76214" w:rsidRPr="00A02AA7" w:rsidTr="00BE5DED">
        <w:tc>
          <w:tcPr>
            <w:tcW w:w="10915" w:type="dxa"/>
            <w:gridSpan w:val="7"/>
          </w:tcPr>
          <w:p w:rsidR="002D2042" w:rsidRPr="00CF5387" w:rsidRDefault="00B76214" w:rsidP="002D2042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кезең. Проблеманы қорытындылау кезеңі</w:t>
            </w:r>
          </w:p>
        </w:tc>
      </w:tr>
      <w:tr w:rsidR="00B76214" w:rsidRPr="00A02AA7" w:rsidTr="00953BE7">
        <w:tc>
          <w:tcPr>
            <w:tcW w:w="1389" w:type="dxa"/>
          </w:tcPr>
          <w:p w:rsidR="00B76214" w:rsidRDefault="00B76214" w:rsidP="00467303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Синтез </w:t>
            </w:r>
          </w:p>
          <w:p w:rsidR="001224D3" w:rsidRPr="001224D3" w:rsidRDefault="001224D3" w:rsidP="00467303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7117" w:type="dxa"/>
            <w:gridSpan w:val="5"/>
          </w:tcPr>
          <w:p w:rsidR="008D1738" w:rsidRPr="00CF5387" w:rsidRDefault="00953BE7" w:rsidP="00010982">
            <w:pPr>
              <w:pStyle w:val="a5"/>
              <w:spacing w:after="0"/>
              <w:ind w:left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Әр</w:t>
            </w:r>
            <w:r w:rsidR="00E148A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010982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топ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бүгінгі тақырып бойынша, шағын жоспар құрайды.</w:t>
            </w:r>
          </w:p>
        </w:tc>
        <w:tc>
          <w:tcPr>
            <w:tcW w:w="2409" w:type="dxa"/>
          </w:tcPr>
          <w:p w:rsidR="00B76214" w:rsidRPr="00CF5387" w:rsidRDefault="009F0B51" w:rsidP="008D173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жұмыс жасайды</w:t>
            </w:r>
          </w:p>
        </w:tc>
      </w:tr>
      <w:tr w:rsidR="00B76214" w:rsidRPr="00535133" w:rsidTr="00570970">
        <w:trPr>
          <w:trHeight w:val="804"/>
        </w:trPr>
        <w:tc>
          <w:tcPr>
            <w:tcW w:w="1985" w:type="dxa"/>
            <w:gridSpan w:val="2"/>
          </w:tcPr>
          <w:p w:rsidR="00553CE3" w:rsidRDefault="00B76214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Бағалау </w:t>
            </w:r>
          </w:p>
          <w:p w:rsidR="001224D3" w:rsidRPr="00553CE3" w:rsidRDefault="00553CE3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="007008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B76214" w:rsidRPr="001224D3" w:rsidRDefault="00B76214" w:rsidP="001224D3">
            <w:pPr>
              <w:rPr>
                <w:lang w:val="kk-KZ"/>
              </w:rPr>
            </w:pPr>
          </w:p>
        </w:tc>
        <w:tc>
          <w:tcPr>
            <w:tcW w:w="5812" w:type="dxa"/>
            <w:gridSpan w:val="3"/>
          </w:tcPr>
          <w:p w:rsidR="00B76214" w:rsidRPr="00DB0839" w:rsidRDefault="0066018F" w:rsidP="00DB08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мұғалім бағалау сұрақтарын әзірлеп оқушыларды жазбаша түрде жауап беруін қадағалайды.</w:t>
            </w:r>
            <w:r w:rsidR="00685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сабақ бойынша бағалау парақтарын жинап алып бағасын қояды.</w:t>
            </w:r>
          </w:p>
        </w:tc>
        <w:tc>
          <w:tcPr>
            <w:tcW w:w="3118" w:type="dxa"/>
            <w:gridSpan w:val="2"/>
          </w:tcPr>
          <w:p w:rsidR="00B76214" w:rsidRPr="00CF5387" w:rsidRDefault="00535133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бағалау парағына </w:t>
            </w:r>
            <w:r w:rsidR="00685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мұқият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</w:t>
            </w:r>
          </w:p>
        </w:tc>
      </w:tr>
      <w:tr w:rsidR="00B76214" w:rsidRPr="00A02AA7" w:rsidTr="00BE5DED">
        <w:tc>
          <w:tcPr>
            <w:tcW w:w="1985" w:type="dxa"/>
            <w:gridSpan w:val="2"/>
          </w:tcPr>
          <w:p w:rsidR="00B76214" w:rsidRDefault="00B76214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 тапсырма:</w:t>
            </w:r>
          </w:p>
          <w:p w:rsidR="0070085D" w:rsidRPr="0070085D" w:rsidRDefault="0070085D" w:rsidP="000D6A84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(1мин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812" w:type="dxa"/>
            <w:gridSpan w:val="3"/>
          </w:tcPr>
          <w:p w:rsidR="00B76214" w:rsidRPr="00DB0839" w:rsidRDefault="00535133" w:rsidP="000D6A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16,17 беттегі сұрақтар мен тапсырмаларға дайындалып келу</w:t>
            </w:r>
            <w:r w:rsidR="000D6A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тақырыпты қайталау</w:t>
            </w:r>
          </w:p>
        </w:tc>
        <w:tc>
          <w:tcPr>
            <w:tcW w:w="3118" w:type="dxa"/>
            <w:gridSpan w:val="2"/>
          </w:tcPr>
          <w:p w:rsidR="00B76214" w:rsidRPr="00CF5387" w:rsidRDefault="00B76214" w:rsidP="000D6A84">
            <w:pPr>
              <w:pStyle w:val="a5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күнделіктеріне жазып алады.</w:t>
            </w:r>
          </w:p>
        </w:tc>
      </w:tr>
    </w:tbl>
    <w:p w:rsidR="00B76214" w:rsidRPr="00CF5387" w:rsidRDefault="00B76214" w:rsidP="00EB0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6214" w:rsidRPr="00CF5387" w:rsidSect="00EB049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9A5373E"/>
    <w:multiLevelType w:val="hybridMultilevel"/>
    <w:tmpl w:val="2E06E83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0CD44EA7"/>
    <w:multiLevelType w:val="multilevel"/>
    <w:tmpl w:val="602CD79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F3D38"/>
    <w:multiLevelType w:val="hybridMultilevel"/>
    <w:tmpl w:val="BA365B54"/>
    <w:lvl w:ilvl="0" w:tplc="1EDA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8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A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A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F0F7519"/>
    <w:multiLevelType w:val="hybridMultilevel"/>
    <w:tmpl w:val="AF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C2"/>
    <w:multiLevelType w:val="hybridMultilevel"/>
    <w:tmpl w:val="17DE00CC"/>
    <w:lvl w:ilvl="0" w:tplc="ED28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6A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C4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68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FE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60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8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B87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0AE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16DD4B5F"/>
    <w:multiLevelType w:val="multilevel"/>
    <w:tmpl w:val="5CF6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111FED"/>
    <w:multiLevelType w:val="hybridMultilevel"/>
    <w:tmpl w:val="FDF661FA"/>
    <w:lvl w:ilvl="0" w:tplc="40D6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32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5CE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B0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C44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52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D6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94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56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178039B0"/>
    <w:multiLevelType w:val="hybridMultilevel"/>
    <w:tmpl w:val="A6C8B8EE"/>
    <w:lvl w:ilvl="0" w:tplc="F6FA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A9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60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2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1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322F99"/>
    <w:multiLevelType w:val="hybridMultilevel"/>
    <w:tmpl w:val="6E1EF7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EC062C5"/>
    <w:multiLevelType w:val="hybridMultilevel"/>
    <w:tmpl w:val="C3B800E0"/>
    <w:lvl w:ilvl="0" w:tplc="CF92B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83790C"/>
    <w:multiLevelType w:val="multilevel"/>
    <w:tmpl w:val="3BE4F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4F7BB8"/>
    <w:multiLevelType w:val="hybridMultilevel"/>
    <w:tmpl w:val="3DF8D240"/>
    <w:lvl w:ilvl="0" w:tplc="58F0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68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32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3A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8A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927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D6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ACC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00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2D77713C"/>
    <w:multiLevelType w:val="hybridMultilevel"/>
    <w:tmpl w:val="91223A6A"/>
    <w:lvl w:ilvl="0" w:tplc="4B38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70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7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C28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E2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3C2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52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AA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312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30475FBD"/>
    <w:multiLevelType w:val="multilevel"/>
    <w:tmpl w:val="EC204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025C33"/>
    <w:multiLevelType w:val="hybridMultilevel"/>
    <w:tmpl w:val="41888AB2"/>
    <w:lvl w:ilvl="0" w:tplc="5C98A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83433"/>
    <w:multiLevelType w:val="hybridMultilevel"/>
    <w:tmpl w:val="893A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E2C6B"/>
    <w:multiLevelType w:val="hybridMultilevel"/>
    <w:tmpl w:val="9E30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0FBD"/>
    <w:multiLevelType w:val="multilevel"/>
    <w:tmpl w:val="FF449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5A7C61"/>
    <w:multiLevelType w:val="multilevel"/>
    <w:tmpl w:val="8550B1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431365A7"/>
    <w:multiLevelType w:val="multilevel"/>
    <w:tmpl w:val="0D48DD9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72A40"/>
    <w:multiLevelType w:val="hybridMultilevel"/>
    <w:tmpl w:val="D04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C2691"/>
    <w:multiLevelType w:val="hybridMultilevel"/>
    <w:tmpl w:val="196221E0"/>
    <w:lvl w:ilvl="0" w:tplc="885E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C5452"/>
    <w:multiLevelType w:val="hybridMultilevel"/>
    <w:tmpl w:val="4674557E"/>
    <w:lvl w:ilvl="0" w:tplc="992A8A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7710C"/>
    <w:multiLevelType w:val="multilevel"/>
    <w:tmpl w:val="3C9ED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B4E53"/>
    <w:multiLevelType w:val="hybridMultilevel"/>
    <w:tmpl w:val="FE54945E"/>
    <w:lvl w:ilvl="0" w:tplc="4E62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3A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C0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3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52C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A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EE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BE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7CA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761C679F"/>
    <w:multiLevelType w:val="multilevel"/>
    <w:tmpl w:val="F52A15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07F67"/>
    <w:multiLevelType w:val="hybridMultilevel"/>
    <w:tmpl w:val="C9429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210F93"/>
    <w:multiLevelType w:val="hybridMultilevel"/>
    <w:tmpl w:val="8FEA7A2E"/>
    <w:lvl w:ilvl="0" w:tplc="CFCC5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B04FC"/>
    <w:multiLevelType w:val="hybridMultilevel"/>
    <w:tmpl w:val="E01ACFFA"/>
    <w:lvl w:ilvl="0" w:tplc="3CA8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A23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0E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4A9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D8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4C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E0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A6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C89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7B9C5F49"/>
    <w:multiLevelType w:val="hybridMultilevel"/>
    <w:tmpl w:val="E57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E51BC"/>
    <w:multiLevelType w:val="hybridMultilevel"/>
    <w:tmpl w:val="8E8C0F1C"/>
    <w:lvl w:ilvl="0" w:tplc="CF92B8A2">
      <w:start w:val="1"/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2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5"/>
  </w:num>
  <w:num w:numId="14">
    <w:abstractNumId w:val="21"/>
  </w:num>
  <w:num w:numId="15">
    <w:abstractNumId w:val="34"/>
  </w:num>
  <w:num w:numId="16">
    <w:abstractNumId w:val="28"/>
  </w:num>
  <w:num w:numId="17">
    <w:abstractNumId w:val="26"/>
  </w:num>
  <w:num w:numId="18">
    <w:abstractNumId w:val="16"/>
  </w:num>
  <w:num w:numId="19">
    <w:abstractNumId w:val="33"/>
  </w:num>
  <w:num w:numId="20">
    <w:abstractNumId w:val="30"/>
  </w:num>
  <w:num w:numId="21">
    <w:abstractNumId w:val="17"/>
  </w:num>
  <w:num w:numId="22">
    <w:abstractNumId w:val="8"/>
  </w:num>
  <w:num w:numId="23">
    <w:abstractNumId w:val="20"/>
  </w:num>
  <w:num w:numId="24">
    <w:abstractNumId w:val="7"/>
  </w:num>
  <w:num w:numId="25">
    <w:abstractNumId w:val="24"/>
  </w:num>
  <w:num w:numId="26">
    <w:abstractNumId w:val="23"/>
  </w:num>
  <w:num w:numId="27">
    <w:abstractNumId w:val="32"/>
  </w:num>
  <w:num w:numId="28">
    <w:abstractNumId w:val="12"/>
  </w:num>
  <w:num w:numId="29">
    <w:abstractNumId w:val="18"/>
  </w:num>
  <w:num w:numId="30">
    <w:abstractNumId w:val="9"/>
  </w:num>
  <w:num w:numId="31">
    <w:abstractNumId w:val="35"/>
  </w:num>
  <w:num w:numId="32">
    <w:abstractNumId w:val="13"/>
  </w:num>
  <w:num w:numId="33">
    <w:abstractNumId w:val="11"/>
  </w:num>
  <w:num w:numId="34">
    <w:abstractNumId w:val="19"/>
  </w:num>
  <w:num w:numId="35">
    <w:abstractNumId w:val="14"/>
  </w:num>
  <w:num w:numId="36">
    <w:abstractNumId w:val="2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0D"/>
    <w:rsid w:val="00004F58"/>
    <w:rsid w:val="00010982"/>
    <w:rsid w:val="00011356"/>
    <w:rsid w:val="0001212D"/>
    <w:rsid w:val="0004372A"/>
    <w:rsid w:val="00047E0D"/>
    <w:rsid w:val="00081C15"/>
    <w:rsid w:val="0008367A"/>
    <w:rsid w:val="00087044"/>
    <w:rsid w:val="000969D1"/>
    <w:rsid w:val="000D6A84"/>
    <w:rsid w:val="000E5204"/>
    <w:rsid w:val="00103348"/>
    <w:rsid w:val="001224D3"/>
    <w:rsid w:val="00124AF7"/>
    <w:rsid w:val="0017629F"/>
    <w:rsid w:val="0022509A"/>
    <w:rsid w:val="00263950"/>
    <w:rsid w:val="002658C7"/>
    <w:rsid w:val="00281012"/>
    <w:rsid w:val="002861B5"/>
    <w:rsid w:val="00287E82"/>
    <w:rsid w:val="002932E2"/>
    <w:rsid w:val="002B0518"/>
    <w:rsid w:val="002B2FF1"/>
    <w:rsid w:val="002B6978"/>
    <w:rsid w:val="002D2042"/>
    <w:rsid w:val="002E2B34"/>
    <w:rsid w:val="002E4EF7"/>
    <w:rsid w:val="002F0F8B"/>
    <w:rsid w:val="003220E4"/>
    <w:rsid w:val="00322997"/>
    <w:rsid w:val="00345989"/>
    <w:rsid w:val="003501FD"/>
    <w:rsid w:val="003515D0"/>
    <w:rsid w:val="003548BD"/>
    <w:rsid w:val="003565E9"/>
    <w:rsid w:val="00370F50"/>
    <w:rsid w:val="00375F1C"/>
    <w:rsid w:val="00386640"/>
    <w:rsid w:val="00386C4A"/>
    <w:rsid w:val="003D3191"/>
    <w:rsid w:val="003D7CC6"/>
    <w:rsid w:val="003F61E3"/>
    <w:rsid w:val="00413718"/>
    <w:rsid w:val="00414362"/>
    <w:rsid w:val="00424744"/>
    <w:rsid w:val="0043163C"/>
    <w:rsid w:val="00467303"/>
    <w:rsid w:val="004711C0"/>
    <w:rsid w:val="004766BE"/>
    <w:rsid w:val="0049143C"/>
    <w:rsid w:val="00491823"/>
    <w:rsid w:val="00493932"/>
    <w:rsid w:val="00493B85"/>
    <w:rsid w:val="004A5696"/>
    <w:rsid w:val="004A77EE"/>
    <w:rsid w:val="004A7ABF"/>
    <w:rsid w:val="004C569F"/>
    <w:rsid w:val="004E316A"/>
    <w:rsid w:val="004E3AE7"/>
    <w:rsid w:val="00522A1F"/>
    <w:rsid w:val="00523724"/>
    <w:rsid w:val="00524B5F"/>
    <w:rsid w:val="00535133"/>
    <w:rsid w:val="00535D4E"/>
    <w:rsid w:val="00553CE3"/>
    <w:rsid w:val="00562F78"/>
    <w:rsid w:val="00570970"/>
    <w:rsid w:val="00586421"/>
    <w:rsid w:val="005A6E43"/>
    <w:rsid w:val="005D2E37"/>
    <w:rsid w:val="005E0094"/>
    <w:rsid w:val="005E1312"/>
    <w:rsid w:val="005F028A"/>
    <w:rsid w:val="005F7154"/>
    <w:rsid w:val="0060028F"/>
    <w:rsid w:val="00631D37"/>
    <w:rsid w:val="00635DAF"/>
    <w:rsid w:val="00637988"/>
    <w:rsid w:val="00644F04"/>
    <w:rsid w:val="00647D55"/>
    <w:rsid w:val="0066018F"/>
    <w:rsid w:val="0067237F"/>
    <w:rsid w:val="00681A5A"/>
    <w:rsid w:val="00685D09"/>
    <w:rsid w:val="006908FC"/>
    <w:rsid w:val="0069165F"/>
    <w:rsid w:val="006A6D9B"/>
    <w:rsid w:val="006B20E9"/>
    <w:rsid w:val="006C6EED"/>
    <w:rsid w:val="006D2261"/>
    <w:rsid w:val="006D4A24"/>
    <w:rsid w:val="006D7A83"/>
    <w:rsid w:val="0070085D"/>
    <w:rsid w:val="007013B5"/>
    <w:rsid w:val="00767EA8"/>
    <w:rsid w:val="00773F14"/>
    <w:rsid w:val="00794B9F"/>
    <w:rsid w:val="007B3A89"/>
    <w:rsid w:val="007C460D"/>
    <w:rsid w:val="007C6551"/>
    <w:rsid w:val="007D6A38"/>
    <w:rsid w:val="007D7FBF"/>
    <w:rsid w:val="007E1E85"/>
    <w:rsid w:val="007E23CB"/>
    <w:rsid w:val="007E42EB"/>
    <w:rsid w:val="007E7D2B"/>
    <w:rsid w:val="007F3A55"/>
    <w:rsid w:val="008376ED"/>
    <w:rsid w:val="00852FFF"/>
    <w:rsid w:val="008766CB"/>
    <w:rsid w:val="008A6BAF"/>
    <w:rsid w:val="008B548F"/>
    <w:rsid w:val="008C48E2"/>
    <w:rsid w:val="008C5A0C"/>
    <w:rsid w:val="008C67F6"/>
    <w:rsid w:val="008D1738"/>
    <w:rsid w:val="008D7757"/>
    <w:rsid w:val="008E288E"/>
    <w:rsid w:val="008F22E7"/>
    <w:rsid w:val="0093101D"/>
    <w:rsid w:val="009335E8"/>
    <w:rsid w:val="00934352"/>
    <w:rsid w:val="009443D0"/>
    <w:rsid w:val="00953BE7"/>
    <w:rsid w:val="00971726"/>
    <w:rsid w:val="00974B76"/>
    <w:rsid w:val="00977A47"/>
    <w:rsid w:val="009831AB"/>
    <w:rsid w:val="009970EC"/>
    <w:rsid w:val="009A283A"/>
    <w:rsid w:val="009E0EF0"/>
    <w:rsid w:val="009F00A8"/>
    <w:rsid w:val="009F0B51"/>
    <w:rsid w:val="009F709B"/>
    <w:rsid w:val="009F742E"/>
    <w:rsid w:val="00A02AA7"/>
    <w:rsid w:val="00A17861"/>
    <w:rsid w:val="00A20AA3"/>
    <w:rsid w:val="00A275B6"/>
    <w:rsid w:val="00A357D7"/>
    <w:rsid w:val="00A42E2A"/>
    <w:rsid w:val="00A51C09"/>
    <w:rsid w:val="00A83F4F"/>
    <w:rsid w:val="00A92B14"/>
    <w:rsid w:val="00A96C16"/>
    <w:rsid w:val="00AA312D"/>
    <w:rsid w:val="00AA51A8"/>
    <w:rsid w:val="00AC7043"/>
    <w:rsid w:val="00AD410E"/>
    <w:rsid w:val="00B017D3"/>
    <w:rsid w:val="00B050EF"/>
    <w:rsid w:val="00B053A5"/>
    <w:rsid w:val="00B14CA1"/>
    <w:rsid w:val="00B36C48"/>
    <w:rsid w:val="00B43210"/>
    <w:rsid w:val="00B45AD4"/>
    <w:rsid w:val="00B52F8C"/>
    <w:rsid w:val="00B60EB3"/>
    <w:rsid w:val="00B727C8"/>
    <w:rsid w:val="00B76214"/>
    <w:rsid w:val="00B8717C"/>
    <w:rsid w:val="00B97F69"/>
    <w:rsid w:val="00BA1716"/>
    <w:rsid w:val="00BA785C"/>
    <w:rsid w:val="00BB1810"/>
    <w:rsid w:val="00BB5DD6"/>
    <w:rsid w:val="00BC1684"/>
    <w:rsid w:val="00BC7D7B"/>
    <w:rsid w:val="00BE5DED"/>
    <w:rsid w:val="00C078C5"/>
    <w:rsid w:val="00C107AD"/>
    <w:rsid w:val="00C13A34"/>
    <w:rsid w:val="00C15D6F"/>
    <w:rsid w:val="00C31B94"/>
    <w:rsid w:val="00C33629"/>
    <w:rsid w:val="00C429A0"/>
    <w:rsid w:val="00C570F3"/>
    <w:rsid w:val="00C70DF1"/>
    <w:rsid w:val="00CB065D"/>
    <w:rsid w:val="00CB1A0F"/>
    <w:rsid w:val="00CC6438"/>
    <w:rsid w:val="00CD563A"/>
    <w:rsid w:val="00CE1830"/>
    <w:rsid w:val="00CE61DF"/>
    <w:rsid w:val="00CE6575"/>
    <w:rsid w:val="00CF5387"/>
    <w:rsid w:val="00D00282"/>
    <w:rsid w:val="00D00327"/>
    <w:rsid w:val="00D00E6A"/>
    <w:rsid w:val="00D11F9A"/>
    <w:rsid w:val="00D27E5A"/>
    <w:rsid w:val="00D36F6F"/>
    <w:rsid w:val="00D4485E"/>
    <w:rsid w:val="00D471E5"/>
    <w:rsid w:val="00D54158"/>
    <w:rsid w:val="00D56FA7"/>
    <w:rsid w:val="00DA54EF"/>
    <w:rsid w:val="00DB0839"/>
    <w:rsid w:val="00DB6FBA"/>
    <w:rsid w:val="00DC48F8"/>
    <w:rsid w:val="00DD2C85"/>
    <w:rsid w:val="00DF2C01"/>
    <w:rsid w:val="00E148AD"/>
    <w:rsid w:val="00E20900"/>
    <w:rsid w:val="00E30442"/>
    <w:rsid w:val="00E3615E"/>
    <w:rsid w:val="00E4069A"/>
    <w:rsid w:val="00E427CF"/>
    <w:rsid w:val="00E4759E"/>
    <w:rsid w:val="00E63FD0"/>
    <w:rsid w:val="00E63FF2"/>
    <w:rsid w:val="00E76AFD"/>
    <w:rsid w:val="00E76B0E"/>
    <w:rsid w:val="00E94C9F"/>
    <w:rsid w:val="00EA1B52"/>
    <w:rsid w:val="00EA381C"/>
    <w:rsid w:val="00EB049F"/>
    <w:rsid w:val="00EB6F78"/>
    <w:rsid w:val="00ED65CB"/>
    <w:rsid w:val="00EF6E46"/>
    <w:rsid w:val="00F1006E"/>
    <w:rsid w:val="00F110F1"/>
    <w:rsid w:val="00F23371"/>
    <w:rsid w:val="00F35637"/>
    <w:rsid w:val="00F42378"/>
    <w:rsid w:val="00F879F5"/>
    <w:rsid w:val="00F967F8"/>
    <w:rsid w:val="00FA42AE"/>
    <w:rsid w:val="00FB6F1A"/>
    <w:rsid w:val="00FB7E98"/>
    <w:rsid w:val="00FD286A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0D"/>
    <w:pPr>
      <w:spacing w:after="0" w:line="240" w:lineRule="auto"/>
    </w:pPr>
  </w:style>
  <w:style w:type="table" w:styleId="a4">
    <w:name w:val="Table Grid"/>
    <w:basedOn w:val="a1"/>
    <w:uiPriority w:val="59"/>
    <w:rsid w:val="007C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46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460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460D"/>
    <w:rPr>
      <w:i/>
      <w:iCs/>
    </w:rPr>
  </w:style>
  <w:style w:type="paragraph" w:styleId="a7">
    <w:name w:val="Normal (Web)"/>
    <w:basedOn w:val="a"/>
    <w:uiPriority w:val="99"/>
    <w:unhideWhenUsed/>
    <w:rsid w:val="007C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60D"/>
  </w:style>
  <w:style w:type="character" w:customStyle="1" w:styleId="2">
    <w:name w:val="Основной текст (2)_"/>
    <w:basedOn w:val="a0"/>
    <w:link w:val="20"/>
    <w:rsid w:val="007C46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46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7C46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urierNew11pt">
    <w:name w:val="Основной текст (2) + Courier New;11 pt;Полужирный"/>
    <w:basedOn w:val="2"/>
    <w:rsid w:val="007C460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22">
    <w:name w:val="Основной текст (2) + Полужирный;Курсив"/>
    <w:basedOn w:val="2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7C460D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4TimesNewRoman12pt">
    <w:name w:val="Основной текст (4) + Times New Roman;12 pt;Курсив"/>
    <w:basedOn w:val="4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23">
    <w:name w:val="Основной текст (2) + Курсив"/>
    <w:basedOn w:val="2"/>
    <w:rsid w:val="007C46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5">
    <w:name w:val="Основной текст (5)_"/>
    <w:basedOn w:val="a0"/>
    <w:link w:val="50"/>
    <w:rsid w:val="007C460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60D"/>
    <w:pPr>
      <w:widowControl w:val="0"/>
      <w:shd w:val="clear" w:color="auto" w:fill="FFFFFF"/>
      <w:spacing w:after="0" w:line="403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C460D"/>
    <w:pPr>
      <w:widowControl w:val="0"/>
      <w:shd w:val="clear" w:color="auto" w:fill="FFFFFF"/>
      <w:spacing w:after="0" w:line="283" w:lineRule="exact"/>
    </w:pPr>
    <w:rPr>
      <w:rFonts w:ascii="Courier New" w:eastAsia="Courier New" w:hAnsi="Courier New" w:cs="Courier New"/>
      <w:b/>
      <w:bCs/>
    </w:rPr>
  </w:style>
  <w:style w:type="paragraph" w:customStyle="1" w:styleId="50">
    <w:name w:val="Основной текст (5)"/>
    <w:basedOn w:val="a"/>
    <w:link w:val="5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5">
    <w:name w:val="Основной текст (15)_"/>
    <w:basedOn w:val="a0"/>
    <w:link w:val="150"/>
    <w:rsid w:val="00CE61D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15TimesNewRoman11pt1pt">
    <w:name w:val="Основной текст (15) + Times New Roman;11 pt;Интервал 1 pt"/>
    <w:basedOn w:val="15"/>
    <w:rsid w:val="00CE61DF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15CourierNew10pt">
    <w:name w:val="Основной текст (15) + Courier New;10 pt;Полужирный"/>
    <w:basedOn w:val="15"/>
    <w:rsid w:val="00CE61D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paragraph" w:customStyle="1" w:styleId="150">
    <w:name w:val="Основной текст (15)"/>
    <w:basedOn w:val="a"/>
    <w:link w:val="15"/>
    <w:rsid w:val="00CE61DF"/>
    <w:pPr>
      <w:widowControl w:val="0"/>
      <w:shd w:val="clear" w:color="auto" w:fill="FFFFFF"/>
      <w:spacing w:after="0" w:line="283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">
    <w:name w:val="Основной текст (16)_"/>
    <w:basedOn w:val="a0"/>
    <w:link w:val="160"/>
    <w:rsid w:val="00CE61D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E61DF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AD4"/>
    <w:rPr>
      <w:rFonts w:ascii="Segoe UI" w:hAnsi="Segoe UI" w:cs="Segoe UI"/>
      <w:sz w:val="18"/>
      <w:szCs w:val="18"/>
    </w:rPr>
  </w:style>
  <w:style w:type="character" w:styleId="HTML0">
    <w:name w:val="HTML Typewriter"/>
    <w:rsid w:val="00011356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b"/>
    <w:rsid w:val="000113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13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Заголовок №2_"/>
    <w:basedOn w:val="a0"/>
    <w:link w:val="25"/>
    <w:rsid w:val="00B60EB3"/>
    <w:rPr>
      <w:rFonts w:ascii="Times New Roman" w:eastAsia="Times New Roman" w:hAnsi="Times New Roman" w:cs="Times New Roman"/>
      <w:b/>
      <w:bCs/>
      <w:i/>
      <w:iCs/>
      <w:sz w:val="78"/>
      <w:szCs w:val="7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0EB3"/>
    <w:pPr>
      <w:widowControl w:val="0"/>
      <w:shd w:val="clear" w:color="auto" w:fill="FFFFFF"/>
      <w:spacing w:before="60" w:after="360" w:line="278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Заголовок №2"/>
    <w:basedOn w:val="a"/>
    <w:link w:val="24"/>
    <w:rsid w:val="00B60EB3"/>
    <w:pPr>
      <w:widowControl w:val="0"/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78"/>
      <w:szCs w:val="78"/>
    </w:rPr>
  </w:style>
  <w:style w:type="character" w:customStyle="1" w:styleId="41">
    <w:name w:val="Подпись к картинке (4)_"/>
    <w:basedOn w:val="a0"/>
    <w:link w:val="42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Подпись к картинке (4)"/>
    <w:basedOn w:val="a"/>
    <w:link w:val="41"/>
    <w:rsid w:val="00B60E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3pt">
    <w:name w:val="Основной текст (2) + 13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5pt">
    <w:name w:val="Основной текст (2) + 15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kk-KZ" w:eastAsia="kk-KZ" w:bidi="kk-KZ"/>
    </w:rPr>
  </w:style>
  <w:style w:type="character" w:customStyle="1" w:styleId="Exact">
    <w:name w:val="Подпись к картинке Exact"/>
    <w:basedOn w:val="a0"/>
    <w:link w:val="ac"/>
    <w:rsid w:val="00B05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B05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">
    <w:name w:val="Оглавление (2)_"/>
    <w:basedOn w:val="a0"/>
    <w:link w:val="27"/>
    <w:rsid w:val="00CE1830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27">
    <w:name w:val="Оглавление (2)"/>
    <w:basedOn w:val="a"/>
    <w:link w:val="26"/>
    <w:rsid w:val="00CE1830"/>
    <w:pPr>
      <w:widowControl w:val="0"/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36"/>
      <w:szCs w:val="36"/>
    </w:rPr>
  </w:style>
  <w:style w:type="character" w:customStyle="1" w:styleId="7">
    <w:name w:val="Основной текст (7) + Не курсив"/>
    <w:basedOn w:val="a0"/>
    <w:rsid w:val="00CE1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43">
    <w:name w:val="Заголовок №4_"/>
    <w:basedOn w:val="a0"/>
    <w:link w:val="44"/>
    <w:rsid w:val="00CE1830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44">
    <w:name w:val="Заголовок №4"/>
    <w:basedOn w:val="a"/>
    <w:link w:val="43"/>
    <w:rsid w:val="00CE1830"/>
    <w:pPr>
      <w:widowControl w:val="0"/>
      <w:shd w:val="clear" w:color="auto" w:fill="FFFFFF"/>
      <w:spacing w:after="0" w:line="283" w:lineRule="exact"/>
      <w:ind w:hanging="380"/>
      <w:outlineLvl w:val="3"/>
    </w:pPr>
    <w:rPr>
      <w:rFonts w:ascii="Tahoma" w:eastAsia="Tahoma" w:hAnsi="Tahoma" w:cs="Tahoma"/>
      <w:sz w:val="24"/>
      <w:szCs w:val="24"/>
    </w:rPr>
  </w:style>
  <w:style w:type="character" w:customStyle="1" w:styleId="8Exact">
    <w:name w:val="Основной текст (8) Exact"/>
    <w:basedOn w:val="a0"/>
    <w:link w:val="8"/>
    <w:rsid w:val="00CE183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51">
    <w:name w:val="Заголовок №5_"/>
    <w:basedOn w:val="a0"/>
    <w:link w:val="52"/>
    <w:rsid w:val="00CE183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E183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2">
    <w:name w:val="Заголовок №5"/>
    <w:basedOn w:val="a"/>
    <w:link w:val="51"/>
    <w:rsid w:val="00CE1830"/>
    <w:pPr>
      <w:widowControl w:val="0"/>
      <w:shd w:val="clear" w:color="auto" w:fill="FFFFFF"/>
      <w:spacing w:before="480" w:after="0" w:line="278" w:lineRule="exact"/>
      <w:outlineLvl w:val="4"/>
    </w:pPr>
    <w:rPr>
      <w:rFonts w:ascii="Arial" w:eastAsia="Arial" w:hAnsi="Arial" w:cs="Arial"/>
      <w:b/>
      <w:bCs/>
      <w:i/>
      <w:iCs/>
    </w:rPr>
  </w:style>
  <w:style w:type="character" w:customStyle="1" w:styleId="11">
    <w:name w:val="Основной текст (11)_"/>
    <w:basedOn w:val="a0"/>
    <w:link w:val="110"/>
    <w:rsid w:val="000836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05pt">
    <w:name w:val="Основной текст (11) + 10;5 pt;Полужирный;Не курсив"/>
    <w:basedOn w:val="11"/>
    <w:rsid w:val="00083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paragraph" w:customStyle="1" w:styleId="110">
    <w:name w:val="Основной текст (11)"/>
    <w:basedOn w:val="a"/>
    <w:link w:val="11"/>
    <w:rsid w:val="0008367A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a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Анар Серик</cp:lastModifiedBy>
  <cp:revision>419</cp:revision>
  <cp:lastPrinted>2017-01-20T03:45:00Z</cp:lastPrinted>
  <dcterms:created xsi:type="dcterms:W3CDTF">2017-02-22T17:32:00Z</dcterms:created>
  <dcterms:modified xsi:type="dcterms:W3CDTF">2017-05-14T13:02:00Z</dcterms:modified>
</cp:coreProperties>
</file>