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14" w:rsidRPr="00D11F4A" w:rsidRDefault="00B76214" w:rsidP="00B76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1F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Сынып: </w:t>
      </w:r>
      <w:r w:rsidRPr="00D11F4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D11F4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11F4A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 w:rsidR="00A0477A" w:rsidRPr="00D11F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Сабақ №2</w:t>
      </w:r>
      <w:r w:rsidR="002D2042" w:rsidRPr="00D11F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9A0D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D11F4A">
        <w:rPr>
          <w:rFonts w:ascii="Times New Roman" w:hAnsi="Times New Roman" w:cs="Times New Roman"/>
          <w:b/>
          <w:sz w:val="28"/>
          <w:szCs w:val="28"/>
          <w:lang w:val="kk-KZ"/>
        </w:rPr>
        <w:t>Күні:___________</w:t>
      </w:r>
    </w:p>
    <w:p w:rsidR="00B76214" w:rsidRPr="00D11F4A" w:rsidRDefault="00B76214" w:rsidP="00B762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11F4A">
        <w:rPr>
          <w:rFonts w:ascii="Times New Roman" w:hAnsi="Times New Roman" w:cs="Times New Roman"/>
          <w:b/>
          <w:i/>
          <w:sz w:val="28"/>
          <w:szCs w:val="28"/>
          <w:lang w:val="kk-KZ"/>
        </w:rPr>
        <w:t>Пән мұғалімі:</w:t>
      </w:r>
      <w:r w:rsidRPr="00D11F4A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  <w:t xml:space="preserve">                            </w:t>
      </w:r>
      <w:r w:rsidR="002D2042" w:rsidRPr="00D11F4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Pr="00D11F4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8C085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</w:t>
      </w:r>
      <w:r w:rsidR="008C0853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="008C0853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="008C0853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Pr="00D11F4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</w:p>
    <w:tbl>
      <w:tblPr>
        <w:tblStyle w:val="a4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5"/>
        <w:gridCol w:w="170"/>
        <w:gridCol w:w="113"/>
        <w:gridCol w:w="142"/>
        <w:gridCol w:w="5557"/>
        <w:gridCol w:w="113"/>
        <w:gridCol w:w="850"/>
        <w:gridCol w:w="2155"/>
      </w:tblGrid>
      <w:tr w:rsidR="00B76214" w:rsidRPr="00D11F4A" w:rsidTr="00BE5DED">
        <w:tc>
          <w:tcPr>
            <w:tcW w:w="10915" w:type="dxa"/>
            <w:gridSpan w:val="8"/>
          </w:tcPr>
          <w:p w:rsidR="00B76214" w:rsidRPr="00D11F4A" w:rsidRDefault="00B76214" w:rsidP="00175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Информатика</w:t>
            </w:r>
          </w:p>
          <w:p w:rsidR="00B76214" w:rsidRPr="00D11F4A" w:rsidRDefault="00B76214" w:rsidP="00345989">
            <w:pPr>
              <w:tabs>
                <w:tab w:val="num" w:pos="993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360EB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Компьютер-әмбебап есептеуіш машина</w:t>
            </w:r>
          </w:p>
        </w:tc>
      </w:tr>
      <w:tr w:rsidR="00B76214" w:rsidRPr="00D11F4A" w:rsidTr="00BE5DED">
        <w:tc>
          <w:tcPr>
            <w:tcW w:w="1985" w:type="dxa"/>
            <w:gridSpan w:val="2"/>
          </w:tcPr>
          <w:p w:rsidR="00B76214" w:rsidRPr="00D11F4A" w:rsidRDefault="00B76214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мақсаты:</w:t>
            </w:r>
          </w:p>
        </w:tc>
        <w:tc>
          <w:tcPr>
            <w:tcW w:w="8930" w:type="dxa"/>
            <w:gridSpan w:val="6"/>
          </w:tcPr>
          <w:p w:rsidR="00B76214" w:rsidRPr="00D11F4A" w:rsidRDefault="00ED4F67" w:rsidP="00766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953C38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омпьютер</w:t>
            </w: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жайлы </w:t>
            </w:r>
            <w:r w:rsidR="00766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</w:t>
            </w: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мағлұмат </w:t>
            </w:r>
          </w:p>
        </w:tc>
      </w:tr>
      <w:tr w:rsidR="00B76214" w:rsidRPr="00D11F4A" w:rsidTr="00BE5DED">
        <w:tc>
          <w:tcPr>
            <w:tcW w:w="1985" w:type="dxa"/>
            <w:gridSpan w:val="2"/>
          </w:tcPr>
          <w:p w:rsidR="00B76214" w:rsidRPr="00D11F4A" w:rsidRDefault="00B76214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Тірек сөздер:</w:t>
            </w:r>
          </w:p>
        </w:tc>
        <w:tc>
          <w:tcPr>
            <w:tcW w:w="8930" w:type="dxa"/>
            <w:gridSpan w:val="6"/>
          </w:tcPr>
          <w:p w:rsidR="00B76214" w:rsidRPr="00D11F4A" w:rsidRDefault="002416F1" w:rsidP="00175C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Компьютер,ЭЕМ</w:t>
            </w:r>
          </w:p>
        </w:tc>
      </w:tr>
      <w:tr w:rsidR="00B76214" w:rsidRPr="00D11F4A" w:rsidTr="00BE5DED">
        <w:tc>
          <w:tcPr>
            <w:tcW w:w="1985" w:type="dxa"/>
            <w:gridSpan w:val="2"/>
          </w:tcPr>
          <w:p w:rsidR="00B76214" w:rsidRPr="00D11F4A" w:rsidRDefault="00B76214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Ресурстар:</w:t>
            </w:r>
          </w:p>
        </w:tc>
        <w:tc>
          <w:tcPr>
            <w:tcW w:w="8930" w:type="dxa"/>
            <w:gridSpan w:val="6"/>
          </w:tcPr>
          <w:p w:rsidR="0080441B" w:rsidRPr="008D7757" w:rsidRDefault="0080441B" w:rsidP="0080441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30" w:hanging="39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7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Е.А.Вьюшкова, Н.В.Параскун, Б.Қ. Әбенов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8D7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5 сынып кітабы</w:t>
            </w:r>
          </w:p>
          <w:p w:rsidR="00B76214" w:rsidRPr="00605B0C" w:rsidRDefault="00451563" w:rsidP="001644CF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 ресурстар</w:t>
            </w:r>
          </w:p>
        </w:tc>
      </w:tr>
      <w:tr w:rsidR="00B76214" w:rsidRPr="00D11F4A" w:rsidTr="00BE5DED">
        <w:tc>
          <w:tcPr>
            <w:tcW w:w="1985" w:type="dxa"/>
            <w:gridSpan w:val="2"/>
          </w:tcPr>
          <w:p w:rsidR="00B76214" w:rsidRPr="00D11F4A" w:rsidRDefault="00B76214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мақсаты: </w:t>
            </w:r>
          </w:p>
        </w:tc>
        <w:tc>
          <w:tcPr>
            <w:tcW w:w="8930" w:type="dxa"/>
            <w:gridSpan w:val="6"/>
          </w:tcPr>
          <w:p w:rsidR="00ED4F67" w:rsidRPr="00D11F4A" w:rsidRDefault="00115C36" w:rsidP="007E23C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компьютерді қолдану мен түрлерімен таныстыру</w:t>
            </w:r>
            <w:r w:rsidR="001C35C5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E23CB" w:rsidRPr="00D11F4A" w:rsidRDefault="007E23CB" w:rsidP="007E23C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</w:t>
            </w:r>
            <w:r w:rsidR="00271FD3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назары мен ойлау көкжиегін кеңейту.</w:t>
            </w:r>
          </w:p>
          <w:p w:rsidR="00B76214" w:rsidRPr="00D11F4A" w:rsidRDefault="007E23CB" w:rsidP="001C35C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  </w:t>
            </w:r>
            <w:r w:rsidR="001C35C5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мәдениеттілігіне үйрету</w:t>
            </w: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76214" w:rsidRPr="00D11F4A" w:rsidTr="00BE5DED">
        <w:tc>
          <w:tcPr>
            <w:tcW w:w="1985" w:type="dxa"/>
            <w:gridSpan w:val="2"/>
          </w:tcPr>
          <w:p w:rsidR="00B76214" w:rsidRPr="00D11F4A" w:rsidRDefault="00B76214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Көрнекілік:</w:t>
            </w:r>
          </w:p>
        </w:tc>
        <w:tc>
          <w:tcPr>
            <w:tcW w:w="8930" w:type="dxa"/>
            <w:gridSpan w:val="6"/>
          </w:tcPr>
          <w:p w:rsidR="00B76214" w:rsidRPr="00D11F4A" w:rsidRDefault="00C346D5" w:rsidP="00C34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6214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омпьютер, </w:t>
            </w:r>
            <w:r w:rsidR="009335E8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презентация, </w:t>
            </w:r>
            <w:r w:rsidR="003E2F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  <w:r w:rsidR="005C6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,тақ</w:t>
            </w:r>
            <w:proofErr w:type="gramStart"/>
            <w:r w:rsidR="005C6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</w:t>
            </w:r>
            <w:proofErr w:type="gramEnd"/>
            <w:r w:rsidR="005C6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,маркер</w:t>
            </w:r>
            <w:r w:rsidR="00FA22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86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А3</w:t>
            </w:r>
            <w:r w:rsidR="00FA22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парақ</w:t>
            </w:r>
          </w:p>
        </w:tc>
      </w:tr>
      <w:tr w:rsidR="00B76214" w:rsidRPr="00D11F4A" w:rsidTr="00BE5DED">
        <w:tc>
          <w:tcPr>
            <w:tcW w:w="10915" w:type="dxa"/>
            <w:gridSpan w:val="8"/>
          </w:tcPr>
          <w:p w:rsidR="002D2042" w:rsidRPr="00D11F4A" w:rsidRDefault="00B76214" w:rsidP="002F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кезең. </w:t>
            </w:r>
            <w:r w:rsidR="002F0B0F"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Қызығушылықты ояту</w:t>
            </w: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кезеңі</w:t>
            </w:r>
          </w:p>
        </w:tc>
      </w:tr>
      <w:tr w:rsidR="00B76214" w:rsidRPr="00D11F4A" w:rsidTr="00483629">
        <w:tc>
          <w:tcPr>
            <w:tcW w:w="2098" w:type="dxa"/>
            <w:gridSpan w:val="3"/>
          </w:tcPr>
          <w:p w:rsidR="00B76214" w:rsidRPr="00D11F4A" w:rsidRDefault="00B76214" w:rsidP="00175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5699" w:type="dxa"/>
            <w:gridSpan w:val="2"/>
          </w:tcPr>
          <w:p w:rsidR="00B76214" w:rsidRPr="00D11F4A" w:rsidRDefault="00B76214" w:rsidP="00175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118" w:type="dxa"/>
            <w:gridSpan w:val="3"/>
          </w:tcPr>
          <w:p w:rsidR="00B76214" w:rsidRPr="00D11F4A" w:rsidRDefault="00B76214" w:rsidP="00175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B76214" w:rsidRPr="00D624CD" w:rsidTr="00483629">
        <w:tc>
          <w:tcPr>
            <w:tcW w:w="2098" w:type="dxa"/>
            <w:gridSpan w:val="3"/>
          </w:tcPr>
          <w:p w:rsidR="00B76214" w:rsidRDefault="00B76214" w:rsidP="00175C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Ұйымдастыру</w:t>
            </w:r>
            <w:r w:rsidR="00075A23" w:rsidRPr="00D624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075A23" w:rsidRPr="00D11F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10</w:t>
            </w:r>
            <w:r w:rsidR="000B454D" w:rsidRPr="00D11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мин)</w:t>
            </w:r>
          </w:p>
          <w:p w:rsidR="00B0144E" w:rsidRDefault="00B0144E" w:rsidP="00175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Өзіңе тілегенді – басқаға тіле</w:t>
            </w:r>
          </w:p>
          <w:p w:rsidR="00B0144E" w:rsidRPr="00B0144E" w:rsidRDefault="00B0144E" w:rsidP="00175C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Жағымды сөздер</w:t>
            </w:r>
          </w:p>
        </w:tc>
        <w:tc>
          <w:tcPr>
            <w:tcW w:w="5699" w:type="dxa"/>
            <w:gridSpan w:val="2"/>
          </w:tcPr>
          <w:p w:rsidR="00B76214" w:rsidRPr="00B0144E" w:rsidRDefault="00156E9A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Амандасу,</w:t>
            </w:r>
            <w:r w:rsidRPr="00D624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</w:t>
            </w:r>
            <w:r w:rsidRPr="00D624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76214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түгендеу, оқушылардың са</w:t>
            </w:r>
            <w:r w:rsidR="00075A23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баққа дайындығына назар аудару.</w:t>
            </w:r>
            <w:r w:rsidR="006E4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75A23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сәтін өткізу.</w:t>
            </w:r>
            <w:r w:rsidR="005E1B3B" w:rsidRPr="00CF5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</w:t>
            </w:r>
            <w:r w:rsidR="005E1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топқа бағалау парағын таратып беру.Топ-басшысы бағалап отырады.</w:t>
            </w:r>
            <w:r w:rsidR="006E4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B23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Сергіту </w:t>
            </w:r>
            <w:r w:rsidR="001B23BA" w:rsidRPr="006E4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</w:t>
            </w:r>
            <w:bookmarkStart w:id="0" w:name="_Hlk482555408"/>
            <w:r w:rsidR="001B23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Өзіңе тілегенді – басқаға тіле</w:t>
            </w:r>
            <w:bookmarkEnd w:id="0"/>
            <w:r w:rsidR="001B23BA" w:rsidRPr="006E4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”</w:t>
            </w:r>
            <w:r w:rsidR="001B23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деп аталады.</w:t>
            </w:r>
            <w:r w:rsidR="00210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01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 </w:t>
            </w:r>
            <w:r w:rsidR="00B0144E" w:rsidRPr="00B01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</w:t>
            </w:r>
            <w:bookmarkStart w:id="1" w:name="_Hlk482555417"/>
            <w:r w:rsidR="00B01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Жағымды сөздер</w:t>
            </w:r>
            <w:bookmarkEnd w:id="1"/>
            <w:r w:rsidR="00B0144E" w:rsidRPr="00B01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”</w:t>
            </w:r>
            <w:r w:rsidR="00B01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әдісімен 3 топқа бөлінеді.</w:t>
            </w:r>
          </w:p>
        </w:tc>
        <w:tc>
          <w:tcPr>
            <w:tcW w:w="3118" w:type="dxa"/>
            <w:gridSpan w:val="3"/>
          </w:tcPr>
          <w:p w:rsidR="00B76214" w:rsidRPr="00D11F4A" w:rsidRDefault="00B76214" w:rsidP="00805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Орындарынан тұрып мұғаліммен амандасып, </w:t>
            </w:r>
            <w:r w:rsidR="008051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езекші сыныптың са</w:t>
            </w:r>
            <w:r w:rsidR="0091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баққа қатысуы туралы мәлімет береді.</w:t>
            </w:r>
            <w:r w:rsidR="001B23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</w:t>
            </w:r>
            <w:r w:rsidR="0091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сәтінде әр оқушыға 10-15 сек.</w:t>
            </w:r>
            <w:r w:rsidR="001B23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уақыт аралы</w:t>
            </w:r>
            <w:r w:rsidR="0091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B23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ғында ішінен өзіне бір немесе бірнеше ізгі тілек  тілеу тапсырыла</w:t>
            </w:r>
            <w:r w:rsidR="0091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B23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 Содан кейін қаты</w:t>
            </w:r>
            <w:r w:rsidR="0091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B23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сушылар жұпқа бөлі</w:t>
            </w:r>
            <w:r w:rsidR="0091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B23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ніп, бір-бірінің қолынан алып, жаңағы өзіне ті</w:t>
            </w:r>
            <w:r w:rsidR="00911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B23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легенді жұптасына айту керек. </w:t>
            </w:r>
          </w:p>
        </w:tc>
      </w:tr>
      <w:tr w:rsidR="00B76214" w:rsidRPr="00D624CD" w:rsidTr="00483629">
        <w:tc>
          <w:tcPr>
            <w:tcW w:w="2098" w:type="dxa"/>
            <w:gridSpan w:val="3"/>
          </w:tcPr>
          <w:p w:rsidR="00B76214" w:rsidRPr="00D11F4A" w:rsidRDefault="00B76214" w:rsidP="005F0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Білу </w:t>
            </w:r>
            <w:r w:rsidR="001C78E6" w:rsidRPr="00D11F4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(</w:t>
            </w:r>
            <w:r w:rsidR="001C78E6" w:rsidRPr="00D11F4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5 </w:t>
            </w:r>
            <w:r w:rsidR="001C78E6" w:rsidRPr="00D11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  <w:r w:rsidR="001C78E6" w:rsidRPr="00D11F4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)</w:t>
            </w:r>
          </w:p>
        </w:tc>
        <w:tc>
          <w:tcPr>
            <w:tcW w:w="5699" w:type="dxa"/>
            <w:gridSpan w:val="2"/>
          </w:tcPr>
          <w:p w:rsidR="00B76214" w:rsidRPr="00D11F4A" w:rsidRDefault="009E6B40" w:rsidP="000437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арқылы үй жұмысын тексеру. </w:t>
            </w:r>
          </w:p>
        </w:tc>
        <w:tc>
          <w:tcPr>
            <w:tcW w:w="3118" w:type="dxa"/>
            <w:gridSpan w:val="3"/>
          </w:tcPr>
          <w:p w:rsidR="00B76214" w:rsidRPr="00D11F4A" w:rsidRDefault="0004372A" w:rsidP="00043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Қойылған сұрақтар бойынша жауап береді</w:t>
            </w:r>
          </w:p>
        </w:tc>
      </w:tr>
      <w:tr w:rsidR="00B76214" w:rsidRPr="00D624CD" w:rsidTr="00BE5DED">
        <w:tc>
          <w:tcPr>
            <w:tcW w:w="10915" w:type="dxa"/>
            <w:gridSpan w:val="8"/>
          </w:tcPr>
          <w:p w:rsidR="00C65B35" w:rsidRPr="009E6B40" w:rsidRDefault="00C65B35" w:rsidP="00C65B35">
            <w:pPr>
              <w:pStyle w:val="a7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176"/>
              <w:rPr>
                <w:b/>
                <w:sz w:val="28"/>
                <w:szCs w:val="28"/>
                <w:lang w:val="kk-KZ"/>
              </w:rPr>
            </w:pPr>
            <w:r w:rsidRPr="00D11F4A">
              <w:rPr>
                <w:b/>
                <w:sz w:val="28"/>
                <w:szCs w:val="28"/>
                <w:lang w:val="kk-KZ"/>
              </w:rPr>
              <w:t>Иә/Жоқ сұрақтар</w:t>
            </w:r>
            <w:r w:rsidRPr="009E6B40">
              <w:rPr>
                <w:b/>
                <w:sz w:val="28"/>
                <w:szCs w:val="28"/>
                <w:lang w:val="kk-KZ"/>
              </w:rPr>
              <w:t>:</w:t>
            </w:r>
          </w:p>
          <w:p w:rsidR="00C65B35" w:rsidRPr="00D11F4A" w:rsidRDefault="00C65B35" w:rsidP="00C65B35">
            <w:pPr>
              <w:pStyle w:val="a7"/>
              <w:numPr>
                <w:ilvl w:val="0"/>
                <w:numId w:val="39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11F4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D11F4A">
              <w:rPr>
                <w:sz w:val="28"/>
                <w:szCs w:val="28"/>
                <w:lang w:val="kk-KZ"/>
              </w:rPr>
              <w:t>Дербес компьютерде суланған қолмен және дымқыл киіммен жұмыс істеуге болады .(Жоқ)</w:t>
            </w:r>
          </w:p>
          <w:p w:rsidR="00C65B35" w:rsidRPr="00D11F4A" w:rsidRDefault="00C65B35" w:rsidP="00C65B35">
            <w:pPr>
              <w:pStyle w:val="a7"/>
              <w:numPr>
                <w:ilvl w:val="0"/>
                <w:numId w:val="39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11F4A">
              <w:rPr>
                <w:sz w:val="28"/>
                <w:szCs w:val="28"/>
                <w:lang w:val="kk-KZ"/>
              </w:rPr>
              <w:t>Компьютерде жұмыс жасау кезінде көзді экраннан 30-40 см қашықтықта ұстау керек.(Жоқ 60-70см)</w:t>
            </w:r>
          </w:p>
          <w:p w:rsidR="00C65B35" w:rsidRPr="00D11F4A" w:rsidRDefault="00C65B35" w:rsidP="00C65B35">
            <w:pPr>
              <w:pStyle w:val="a7"/>
              <w:numPr>
                <w:ilvl w:val="0"/>
                <w:numId w:val="39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11F4A">
              <w:rPr>
                <w:sz w:val="28"/>
                <w:szCs w:val="28"/>
                <w:lang w:val="kk-KZ"/>
              </w:rPr>
              <w:t>Компьютерді тоққа қосатын сымдарға,қос тілді розеткілерді және өзге жабдықтырды мұғалімнің рұқсатынсыз жылжытуға болмайды.(Иә)</w:t>
            </w:r>
          </w:p>
          <w:p w:rsidR="00C65B35" w:rsidRPr="00D11F4A" w:rsidRDefault="00C65B35" w:rsidP="002E1203">
            <w:pPr>
              <w:pStyle w:val="a7"/>
              <w:numPr>
                <w:ilvl w:val="0"/>
                <w:numId w:val="39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11F4A">
              <w:rPr>
                <w:sz w:val="28"/>
                <w:szCs w:val="28"/>
                <w:lang w:val="kk-KZ"/>
              </w:rPr>
              <w:t>Мұғалімнің рұқсатымен аппаратты өшіру қажет.(Иә)</w:t>
            </w:r>
          </w:p>
          <w:p w:rsidR="00C65B35" w:rsidRPr="00D11F4A" w:rsidRDefault="00C65B35" w:rsidP="00C65B35">
            <w:pPr>
              <w:pStyle w:val="a7"/>
              <w:numPr>
                <w:ilvl w:val="0"/>
                <w:numId w:val="39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11F4A">
              <w:rPr>
                <w:sz w:val="28"/>
                <w:szCs w:val="28"/>
                <w:lang w:val="kk-KZ"/>
              </w:rPr>
              <w:t>Сыныпқа келушілер кіргенде оқушылар орнынан тұрулары қажет.(Жоқ.Тұрудың қажеті жоқ)</w:t>
            </w:r>
          </w:p>
          <w:p w:rsidR="00C65B35" w:rsidRPr="00D11F4A" w:rsidRDefault="0006380E" w:rsidP="00C65B35">
            <w:pPr>
              <w:pStyle w:val="a7"/>
              <w:numPr>
                <w:ilvl w:val="0"/>
                <w:numId w:val="39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11F4A">
              <w:rPr>
                <w:sz w:val="28"/>
                <w:szCs w:val="28"/>
                <w:lang w:val="kk-KZ"/>
              </w:rPr>
              <w:t>Сыныпта жүгіруге, ойнауға, бөгде ,жұмыстарды істеуге тыйым салынады.(Иә)</w:t>
            </w:r>
          </w:p>
          <w:p w:rsidR="00B76214" w:rsidRPr="00D11F4A" w:rsidRDefault="00EE3351" w:rsidP="00EE3351">
            <w:pPr>
              <w:pStyle w:val="a7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D11F4A">
              <w:rPr>
                <w:b/>
                <w:sz w:val="28"/>
                <w:szCs w:val="28"/>
                <w:lang w:val="kk-KZ"/>
              </w:rPr>
              <w:t xml:space="preserve">   </w:t>
            </w:r>
            <w:r w:rsidR="0004372A" w:rsidRPr="00D11F4A">
              <w:rPr>
                <w:b/>
                <w:sz w:val="28"/>
                <w:szCs w:val="28"/>
                <w:lang w:val="kk-KZ"/>
              </w:rPr>
              <w:t>Сұрақтар:</w:t>
            </w:r>
          </w:p>
          <w:p w:rsidR="0004372A" w:rsidRPr="00D11F4A" w:rsidRDefault="000037DA" w:rsidP="00C65B35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11F4A">
              <w:rPr>
                <w:sz w:val="28"/>
                <w:szCs w:val="28"/>
                <w:lang w:val="kk-KZ"/>
              </w:rPr>
              <w:t>Электр тоғымен зақымданған жағдайда алғашқы дәрігерлік көмекті қалай көрсетеміз</w:t>
            </w:r>
            <w:r w:rsidR="009335E8" w:rsidRPr="00D11F4A">
              <w:rPr>
                <w:sz w:val="28"/>
                <w:szCs w:val="28"/>
                <w:lang w:val="kk-KZ"/>
              </w:rPr>
              <w:t>?</w:t>
            </w:r>
          </w:p>
          <w:p w:rsidR="0004372A" w:rsidRPr="00D11F4A" w:rsidRDefault="000037DA" w:rsidP="00C65B35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11F4A">
              <w:rPr>
                <w:sz w:val="28"/>
                <w:szCs w:val="28"/>
                <w:lang w:val="kk-KZ"/>
              </w:rPr>
              <w:t>Есінен талып қалған жағдайда</w:t>
            </w:r>
            <w:r w:rsidR="0004372A" w:rsidRPr="00D11F4A">
              <w:rPr>
                <w:sz w:val="28"/>
                <w:szCs w:val="28"/>
                <w:lang w:val="kk-KZ"/>
              </w:rPr>
              <w:t>?</w:t>
            </w:r>
          </w:p>
          <w:p w:rsidR="00FD0DC1" w:rsidRPr="00D11F4A" w:rsidRDefault="000037DA" w:rsidP="00FD0DC1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11F4A">
              <w:rPr>
                <w:sz w:val="28"/>
                <w:szCs w:val="28"/>
                <w:lang w:val="kk-KZ"/>
              </w:rPr>
              <w:t>Бас және көз жаттығуларын жасап көрсетіңіз</w:t>
            </w:r>
            <w:r w:rsidR="0004372A" w:rsidRPr="00D11F4A">
              <w:rPr>
                <w:sz w:val="28"/>
                <w:szCs w:val="28"/>
                <w:lang w:val="kk-KZ"/>
              </w:rPr>
              <w:t>?</w:t>
            </w:r>
          </w:p>
        </w:tc>
      </w:tr>
      <w:tr w:rsidR="00B76214" w:rsidRPr="00D11F4A" w:rsidTr="00BE5DED">
        <w:tc>
          <w:tcPr>
            <w:tcW w:w="10915" w:type="dxa"/>
            <w:gridSpan w:val="8"/>
          </w:tcPr>
          <w:p w:rsidR="002D2042" w:rsidRPr="00D11F4A" w:rsidRDefault="00B76214" w:rsidP="00163D43">
            <w:pPr>
              <w:pStyle w:val="a7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176"/>
              <w:jc w:val="center"/>
              <w:rPr>
                <w:sz w:val="28"/>
                <w:szCs w:val="28"/>
                <w:lang w:val="kk-KZ"/>
              </w:rPr>
            </w:pPr>
            <w:r w:rsidRPr="00D11F4A">
              <w:rPr>
                <w:b/>
                <w:sz w:val="28"/>
                <w:szCs w:val="28"/>
                <w:lang w:val="kk-KZ"/>
              </w:rPr>
              <w:lastRenderedPageBreak/>
              <w:t xml:space="preserve">ІІ кезең. </w:t>
            </w:r>
            <w:r w:rsidR="00163D43" w:rsidRPr="00D11F4A">
              <w:rPr>
                <w:b/>
                <w:sz w:val="28"/>
                <w:szCs w:val="28"/>
                <w:lang w:val="kk-KZ"/>
              </w:rPr>
              <w:t>Мағынаны ажырату</w:t>
            </w:r>
          </w:p>
        </w:tc>
      </w:tr>
      <w:tr w:rsidR="00B76214" w:rsidRPr="00D624CD" w:rsidTr="00BE5DED">
        <w:tc>
          <w:tcPr>
            <w:tcW w:w="1985" w:type="dxa"/>
            <w:gridSpan w:val="2"/>
          </w:tcPr>
          <w:p w:rsidR="00B76214" w:rsidRPr="00B36E56" w:rsidRDefault="00B36E56" w:rsidP="0099463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Түсіну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(10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)</w:t>
            </w:r>
          </w:p>
        </w:tc>
        <w:tc>
          <w:tcPr>
            <w:tcW w:w="5812" w:type="dxa"/>
            <w:gridSpan w:val="3"/>
          </w:tcPr>
          <w:p w:rsidR="00B76214" w:rsidRDefault="00443272" w:rsidP="00850A18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тақырыпты қысқаша түсіндіреді.</w:t>
            </w:r>
            <w:r w:rsidR="00850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тақырыпты бөліп беру</w:t>
            </w:r>
            <w:r w:rsidR="002845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850A18" w:rsidRDefault="00850A18" w:rsidP="00850A18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1-топ.</w:t>
            </w:r>
            <w:r w:rsidR="002F5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 жазба күнделігі</w:t>
            </w:r>
          </w:p>
          <w:p w:rsidR="00850A18" w:rsidRDefault="00850A18" w:rsidP="00850A18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2-топ.Оңай және қиын сұрақтар кестесі</w:t>
            </w:r>
          </w:p>
          <w:p w:rsidR="00850A18" w:rsidRPr="00850A18" w:rsidRDefault="00850A18" w:rsidP="00850A18">
            <w:pPr>
              <w:pStyle w:val="a5"/>
              <w:spacing w:after="0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3-топ.Т-кестесі</w:t>
            </w:r>
          </w:p>
        </w:tc>
        <w:tc>
          <w:tcPr>
            <w:tcW w:w="3118" w:type="dxa"/>
            <w:gridSpan w:val="3"/>
          </w:tcPr>
          <w:p w:rsidR="00B76214" w:rsidRPr="00D16E78" w:rsidRDefault="00CF2EC0" w:rsidP="0064717C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A04963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опқа бөлінеді.</w:t>
            </w:r>
            <w:r w:rsidR="005D7BCE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оқып,ақпаратпен танысады</w:t>
            </w:r>
            <w:r w:rsidR="002B4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471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76214" w:rsidRPr="00D624CD" w:rsidTr="00183046">
        <w:trPr>
          <w:trHeight w:val="2113"/>
        </w:trPr>
        <w:tc>
          <w:tcPr>
            <w:tcW w:w="2240" w:type="dxa"/>
            <w:gridSpan w:val="4"/>
          </w:tcPr>
          <w:p w:rsidR="0006229F" w:rsidRDefault="0006229F" w:rsidP="00B97F69">
            <w:pPr>
              <w:pStyle w:val="52"/>
              <w:keepNext/>
              <w:keepLines/>
              <w:shd w:val="clear" w:color="auto" w:fill="auto"/>
              <w:spacing w:before="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67A2" w:rsidRDefault="008467A2" w:rsidP="0006229F">
            <w:pPr>
              <w:pStyle w:val="52"/>
              <w:keepNext/>
              <w:keepLines/>
              <w:shd w:val="clear" w:color="auto" w:fill="auto"/>
              <w:spacing w:before="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6214" w:rsidRPr="00183046" w:rsidRDefault="00B76214" w:rsidP="0006229F">
            <w:pPr>
              <w:pStyle w:val="52"/>
              <w:keepNext/>
              <w:keepLines/>
              <w:shd w:val="clear" w:color="auto" w:fill="auto"/>
              <w:spacing w:before="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  <w:r w:rsidR="008B26B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(7</w:t>
            </w:r>
            <w:r w:rsidR="0018304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18304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5670" w:type="dxa"/>
            <w:gridSpan w:val="2"/>
          </w:tcPr>
          <w:p w:rsidR="00BB4E89" w:rsidRPr="00D624CD" w:rsidRDefault="00BD4853" w:rsidP="00C618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 xml:space="preserve">Оқушылар плакаттарға тақырыпты </w:t>
            </w:r>
            <w:r w:rsidR="00C6182C"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 xml:space="preserve">түсіндіру, бейнелеу тәсілдерін ізденеді </w:t>
            </w:r>
            <w:r w:rsidR="00D624CD">
              <w:rPr>
                <w:rFonts w:ascii="Times New Roman" w:hAnsi="Times New Roman" w:cs="Times New Roman"/>
                <w:sz w:val="28"/>
                <w:szCs w:val="28"/>
                <w:lang w:val="en-US" w:eastAsia="kk-KZ"/>
              </w:rPr>
              <w:t xml:space="preserve">, </w:t>
            </w:r>
            <w:r w:rsidR="00D624CD"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>ортаға шығп түсіндіреді</w:t>
            </w:r>
            <w:bookmarkStart w:id="2" w:name="_GoBack"/>
            <w:bookmarkEnd w:id="2"/>
          </w:p>
        </w:tc>
        <w:tc>
          <w:tcPr>
            <w:tcW w:w="3005" w:type="dxa"/>
            <w:gridSpan w:val="2"/>
          </w:tcPr>
          <w:p w:rsidR="00B76214" w:rsidRPr="00D11F4A" w:rsidRDefault="00B76214" w:rsidP="00813146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 w:rsidR="004505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берілген әдіс бойынша мәтінді</w:t>
            </w:r>
            <w:r w:rsidR="005F2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түсіндіру жолын іздестіреді</w:t>
            </w: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76214" w:rsidRPr="00D11F4A" w:rsidTr="00183046">
        <w:tc>
          <w:tcPr>
            <w:tcW w:w="2240" w:type="dxa"/>
            <w:gridSpan w:val="4"/>
          </w:tcPr>
          <w:p w:rsidR="0048549F" w:rsidRPr="001C12E7" w:rsidRDefault="00B76214" w:rsidP="007F08DF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D11F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Талдау </w:t>
            </w:r>
            <w:r w:rsidR="0048549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(</w:t>
            </w:r>
            <w:r w:rsidR="008B26B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5</w:t>
            </w:r>
            <w:r w:rsidR="001C1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  <w:r w:rsidR="001C12E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)</w:t>
            </w:r>
          </w:p>
        </w:tc>
        <w:tc>
          <w:tcPr>
            <w:tcW w:w="5670" w:type="dxa"/>
            <w:gridSpan w:val="2"/>
          </w:tcPr>
          <w:p w:rsidR="00B76214" w:rsidRPr="00D11F4A" w:rsidRDefault="00F80F32" w:rsidP="0081669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  <w:r w:rsidR="005E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 әдісін қолданып талдау жасалады.</w:t>
            </w:r>
          </w:p>
        </w:tc>
        <w:tc>
          <w:tcPr>
            <w:tcW w:w="3005" w:type="dxa"/>
            <w:gridSpan w:val="2"/>
          </w:tcPr>
          <w:p w:rsidR="00B76214" w:rsidRPr="00D11F4A" w:rsidRDefault="00C15EF7" w:rsidP="00C15EF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мұқият тыңдап,ұғады.</w:t>
            </w:r>
          </w:p>
        </w:tc>
      </w:tr>
      <w:tr w:rsidR="00B76214" w:rsidRPr="00D11F4A" w:rsidTr="00BE5DED">
        <w:tc>
          <w:tcPr>
            <w:tcW w:w="10915" w:type="dxa"/>
            <w:gridSpan w:val="8"/>
          </w:tcPr>
          <w:p w:rsidR="002D2042" w:rsidRPr="00D11F4A" w:rsidRDefault="00B76214" w:rsidP="00F220F3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ІІІ кезең. </w:t>
            </w:r>
            <w:r w:rsidR="00F220F3"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Ой-толғаныс </w:t>
            </w:r>
            <w:r w:rsidRPr="00D11F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кезеңі</w:t>
            </w:r>
          </w:p>
        </w:tc>
      </w:tr>
      <w:tr w:rsidR="00B76214" w:rsidRPr="00D624CD" w:rsidTr="006F6E4E">
        <w:trPr>
          <w:trHeight w:val="2032"/>
        </w:trPr>
        <w:tc>
          <w:tcPr>
            <w:tcW w:w="1815" w:type="dxa"/>
          </w:tcPr>
          <w:p w:rsidR="00B76214" w:rsidRDefault="00B76214" w:rsidP="00175CA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Синтез </w:t>
            </w:r>
            <w:r w:rsidR="00C15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(жинақ</w:t>
            </w: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тау)</w:t>
            </w:r>
          </w:p>
          <w:p w:rsidR="00250A07" w:rsidRPr="00F302C3" w:rsidRDefault="00250A07" w:rsidP="00175CA7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F302C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(5</w:t>
            </w:r>
            <w:r w:rsidRPr="00F302C3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 w:rsidRPr="00F302C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6945" w:type="dxa"/>
            <w:gridSpan w:val="6"/>
          </w:tcPr>
          <w:p w:rsidR="008D1738" w:rsidRPr="00380C7E" w:rsidRDefault="00380C7E" w:rsidP="00380C7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Тақырып бойынша әр топ Сиквейн әдісін пайдаланып бес жолды өлең құрайды.</w:t>
            </w:r>
          </w:p>
        </w:tc>
        <w:tc>
          <w:tcPr>
            <w:tcW w:w="2155" w:type="dxa"/>
          </w:tcPr>
          <w:p w:rsidR="00B76214" w:rsidRPr="00D11F4A" w:rsidRDefault="00816694" w:rsidP="0081669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 жайлы ойларын тиянақтап</w:t>
            </w:r>
            <w:r w:rsidR="008D1738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03348"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бүгінгі сабақтан алған білімдерін қорытады.</w:t>
            </w:r>
          </w:p>
        </w:tc>
      </w:tr>
      <w:tr w:rsidR="00B76214" w:rsidRPr="005E06F3" w:rsidTr="00BE5DED">
        <w:tc>
          <w:tcPr>
            <w:tcW w:w="1985" w:type="dxa"/>
            <w:gridSpan w:val="2"/>
          </w:tcPr>
          <w:p w:rsidR="00B76214" w:rsidRPr="00250A07" w:rsidRDefault="00B76214" w:rsidP="00175CA7">
            <w:pPr>
              <w:pStyle w:val="a5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  <w:r w:rsidRPr="00D11F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Бағалау </w:t>
            </w:r>
            <w:r w:rsidR="00250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(3</w:t>
            </w:r>
            <w:r w:rsidR="00250A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  <w:r w:rsidR="00250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)</w:t>
            </w:r>
          </w:p>
        </w:tc>
        <w:tc>
          <w:tcPr>
            <w:tcW w:w="5812" w:type="dxa"/>
            <w:gridSpan w:val="3"/>
          </w:tcPr>
          <w:p w:rsidR="00B76214" w:rsidRPr="00D11F4A" w:rsidRDefault="00F76A4F" w:rsidP="00D641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 беттегі тест тапсырмасын орындайды</w:t>
            </w:r>
            <w:r w:rsidR="005E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Бағалау парақтарын жинап оқушылар бағаланады.</w:t>
            </w:r>
          </w:p>
        </w:tc>
        <w:tc>
          <w:tcPr>
            <w:tcW w:w="3118" w:type="dxa"/>
            <w:gridSpan w:val="3"/>
          </w:tcPr>
          <w:p w:rsidR="00B76214" w:rsidRPr="00D11F4A" w:rsidRDefault="00B76214" w:rsidP="00175CA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бағаларын күнделікке қойғызады.</w:t>
            </w:r>
          </w:p>
        </w:tc>
      </w:tr>
      <w:tr w:rsidR="00B76214" w:rsidRPr="00D624CD" w:rsidTr="00BE5DED">
        <w:tc>
          <w:tcPr>
            <w:tcW w:w="1985" w:type="dxa"/>
            <w:gridSpan w:val="2"/>
          </w:tcPr>
          <w:p w:rsidR="00B76214" w:rsidRPr="00D11F4A" w:rsidRDefault="00B76214" w:rsidP="00175CA7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Үйге тапсырма:</w:t>
            </w:r>
          </w:p>
        </w:tc>
        <w:tc>
          <w:tcPr>
            <w:tcW w:w="5812" w:type="dxa"/>
            <w:gridSpan w:val="3"/>
          </w:tcPr>
          <w:p w:rsidR="00B76214" w:rsidRPr="00F76A4F" w:rsidRDefault="00F76A4F" w:rsidP="00175C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Қалған деңгейлік тапсырмаларды орындап. Бақылау сұрақтарына жауап беру.</w:t>
            </w:r>
          </w:p>
        </w:tc>
        <w:tc>
          <w:tcPr>
            <w:tcW w:w="3118" w:type="dxa"/>
            <w:gridSpan w:val="3"/>
          </w:tcPr>
          <w:p w:rsidR="00B76214" w:rsidRPr="00D11F4A" w:rsidRDefault="00B76214" w:rsidP="00175CA7">
            <w:pPr>
              <w:pStyle w:val="a5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тапсырманы күнделіктеріне жазып алады.</w:t>
            </w:r>
          </w:p>
        </w:tc>
      </w:tr>
    </w:tbl>
    <w:p w:rsidR="00B76214" w:rsidRPr="00D11F4A" w:rsidRDefault="00B76214" w:rsidP="00EB049F">
      <w:pPr>
        <w:spacing w:after="0" w:line="240" w:lineRule="auto"/>
        <w:jc w:val="both"/>
        <w:rPr>
          <w:sz w:val="28"/>
          <w:szCs w:val="28"/>
          <w:lang w:val="kk-KZ"/>
        </w:rPr>
      </w:pPr>
    </w:p>
    <w:sectPr w:rsidR="00B76214" w:rsidRPr="00D11F4A" w:rsidSect="00EB049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9A5373E"/>
    <w:multiLevelType w:val="hybridMultilevel"/>
    <w:tmpl w:val="2E06E83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0CD44EA7"/>
    <w:multiLevelType w:val="multilevel"/>
    <w:tmpl w:val="602CD79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0F3D38"/>
    <w:multiLevelType w:val="hybridMultilevel"/>
    <w:tmpl w:val="BA365B54"/>
    <w:lvl w:ilvl="0" w:tplc="1EDA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01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6F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8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8B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6A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6C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AA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E2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F0F7519"/>
    <w:multiLevelType w:val="hybridMultilevel"/>
    <w:tmpl w:val="AF2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A468B"/>
    <w:multiLevelType w:val="hybridMultilevel"/>
    <w:tmpl w:val="1D8E597A"/>
    <w:lvl w:ilvl="0" w:tplc="4E94177A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151A48C2"/>
    <w:multiLevelType w:val="hybridMultilevel"/>
    <w:tmpl w:val="17DE00CC"/>
    <w:lvl w:ilvl="0" w:tplc="ED28C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F6A7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5C4A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680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3FE6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C60E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F860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BB87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B0AE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16DD4B5F"/>
    <w:multiLevelType w:val="multilevel"/>
    <w:tmpl w:val="5CF6C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111FED"/>
    <w:multiLevelType w:val="hybridMultilevel"/>
    <w:tmpl w:val="FDF661FA"/>
    <w:lvl w:ilvl="0" w:tplc="40D6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832B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5CE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CB0E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C44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4521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1D65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B94E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C56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178039B0"/>
    <w:multiLevelType w:val="hybridMultilevel"/>
    <w:tmpl w:val="A6C8B8EE"/>
    <w:lvl w:ilvl="0" w:tplc="F6FA7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A9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0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CA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41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60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42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AA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81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D322F99"/>
    <w:multiLevelType w:val="hybridMultilevel"/>
    <w:tmpl w:val="6E1EF7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EC062C5"/>
    <w:multiLevelType w:val="hybridMultilevel"/>
    <w:tmpl w:val="C3B800E0"/>
    <w:lvl w:ilvl="0" w:tplc="CF92B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83790C"/>
    <w:multiLevelType w:val="multilevel"/>
    <w:tmpl w:val="3BE4F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4F7BB8"/>
    <w:multiLevelType w:val="hybridMultilevel"/>
    <w:tmpl w:val="3DF8D240"/>
    <w:lvl w:ilvl="0" w:tplc="58F0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468E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A32A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C3A3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28A3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1927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CD6C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6ACC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009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2D77713C"/>
    <w:multiLevelType w:val="hybridMultilevel"/>
    <w:tmpl w:val="91223A6A"/>
    <w:lvl w:ilvl="0" w:tplc="4B382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8709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7E1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3C28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4E23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93C2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523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4AAE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312E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30475FBD"/>
    <w:multiLevelType w:val="multilevel"/>
    <w:tmpl w:val="EC204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025C33"/>
    <w:multiLevelType w:val="hybridMultilevel"/>
    <w:tmpl w:val="41888AB2"/>
    <w:lvl w:ilvl="0" w:tplc="5C98AE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83433"/>
    <w:multiLevelType w:val="hybridMultilevel"/>
    <w:tmpl w:val="893A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E2C6B"/>
    <w:multiLevelType w:val="hybridMultilevel"/>
    <w:tmpl w:val="9E30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FB0FBD"/>
    <w:multiLevelType w:val="multilevel"/>
    <w:tmpl w:val="FF4499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5A7C61"/>
    <w:multiLevelType w:val="multilevel"/>
    <w:tmpl w:val="8550B1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>
    <w:nsid w:val="431365A7"/>
    <w:multiLevelType w:val="multilevel"/>
    <w:tmpl w:val="0D48DD9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272A40"/>
    <w:multiLevelType w:val="hybridMultilevel"/>
    <w:tmpl w:val="D046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C2691"/>
    <w:multiLevelType w:val="hybridMultilevel"/>
    <w:tmpl w:val="196221E0"/>
    <w:lvl w:ilvl="0" w:tplc="885E12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C5452"/>
    <w:multiLevelType w:val="hybridMultilevel"/>
    <w:tmpl w:val="4674557E"/>
    <w:lvl w:ilvl="0" w:tplc="992A8A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7710C"/>
    <w:multiLevelType w:val="multilevel"/>
    <w:tmpl w:val="3C9ED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9B4E53"/>
    <w:multiLevelType w:val="hybridMultilevel"/>
    <w:tmpl w:val="FE54945E"/>
    <w:lvl w:ilvl="0" w:tplc="4E628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53A4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6C0D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F3A0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52CF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A49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EE6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8BE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7CA6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3">
    <w:nsid w:val="761C679F"/>
    <w:multiLevelType w:val="multilevel"/>
    <w:tmpl w:val="F52A15F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207F67"/>
    <w:multiLevelType w:val="hybridMultilevel"/>
    <w:tmpl w:val="C94293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210F93"/>
    <w:multiLevelType w:val="hybridMultilevel"/>
    <w:tmpl w:val="8FEA7A2E"/>
    <w:lvl w:ilvl="0" w:tplc="CFCC57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B04FC"/>
    <w:multiLevelType w:val="hybridMultilevel"/>
    <w:tmpl w:val="E01ACFFA"/>
    <w:lvl w:ilvl="0" w:tplc="3CA86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5A23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10E1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64A9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D83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B4CF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FE0E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1A67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9C89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7">
    <w:nsid w:val="7B9C5F49"/>
    <w:multiLevelType w:val="hybridMultilevel"/>
    <w:tmpl w:val="E576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E51BC"/>
    <w:multiLevelType w:val="hybridMultilevel"/>
    <w:tmpl w:val="8E8C0F1C"/>
    <w:lvl w:ilvl="0" w:tplc="CF92B8A2">
      <w:start w:val="1"/>
      <w:numFmt w:val="bullet"/>
      <w:lvlText w:val="-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37"/>
  </w:num>
  <w:num w:numId="4">
    <w:abstractNumId w:val="28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6"/>
  </w:num>
  <w:num w:numId="14">
    <w:abstractNumId w:val="22"/>
  </w:num>
  <w:num w:numId="15">
    <w:abstractNumId w:val="35"/>
  </w:num>
  <w:num w:numId="16">
    <w:abstractNumId w:val="29"/>
  </w:num>
  <w:num w:numId="17">
    <w:abstractNumId w:val="27"/>
  </w:num>
  <w:num w:numId="18">
    <w:abstractNumId w:val="17"/>
  </w:num>
  <w:num w:numId="19">
    <w:abstractNumId w:val="34"/>
  </w:num>
  <w:num w:numId="20">
    <w:abstractNumId w:val="31"/>
  </w:num>
  <w:num w:numId="21">
    <w:abstractNumId w:val="18"/>
  </w:num>
  <w:num w:numId="22">
    <w:abstractNumId w:val="8"/>
  </w:num>
  <w:num w:numId="23">
    <w:abstractNumId w:val="21"/>
  </w:num>
  <w:num w:numId="24">
    <w:abstractNumId w:val="7"/>
  </w:num>
  <w:num w:numId="25">
    <w:abstractNumId w:val="25"/>
  </w:num>
  <w:num w:numId="26">
    <w:abstractNumId w:val="24"/>
  </w:num>
  <w:num w:numId="27">
    <w:abstractNumId w:val="33"/>
  </w:num>
  <w:num w:numId="28">
    <w:abstractNumId w:val="13"/>
  </w:num>
  <w:num w:numId="29">
    <w:abstractNumId w:val="19"/>
  </w:num>
  <w:num w:numId="30">
    <w:abstractNumId w:val="9"/>
  </w:num>
  <w:num w:numId="31">
    <w:abstractNumId w:val="36"/>
  </w:num>
  <w:num w:numId="32">
    <w:abstractNumId w:val="14"/>
  </w:num>
  <w:num w:numId="33">
    <w:abstractNumId w:val="12"/>
  </w:num>
  <w:num w:numId="34">
    <w:abstractNumId w:val="20"/>
  </w:num>
  <w:num w:numId="35">
    <w:abstractNumId w:val="15"/>
  </w:num>
  <w:num w:numId="36">
    <w:abstractNumId w:val="23"/>
  </w:num>
  <w:num w:numId="37">
    <w:abstractNumId w:val="16"/>
  </w:num>
  <w:num w:numId="38">
    <w:abstractNumId w:val="3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60D"/>
    <w:rsid w:val="000037DA"/>
    <w:rsid w:val="00004DED"/>
    <w:rsid w:val="00011356"/>
    <w:rsid w:val="00030EF7"/>
    <w:rsid w:val="00034D8E"/>
    <w:rsid w:val="00036F8A"/>
    <w:rsid w:val="0004372A"/>
    <w:rsid w:val="0006229F"/>
    <w:rsid w:val="000630F3"/>
    <w:rsid w:val="0006380E"/>
    <w:rsid w:val="00075A23"/>
    <w:rsid w:val="0008367A"/>
    <w:rsid w:val="000B454D"/>
    <w:rsid w:val="000C21C5"/>
    <w:rsid w:val="000E38AA"/>
    <w:rsid w:val="00103348"/>
    <w:rsid w:val="001061A4"/>
    <w:rsid w:val="00115C36"/>
    <w:rsid w:val="00156E9A"/>
    <w:rsid w:val="00163D43"/>
    <w:rsid w:val="001644CF"/>
    <w:rsid w:val="00166BCD"/>
    <w:rsid w:val="0017629F"/>
    <w:rsid w:val="00183046"/>
    <w:rsid w:val="001B23BA"/>
    <w:rsid w:val="001C12E7"/>
    <w:rsid w:val="001C35C5"/>
    <w:rsid w:val="001C58A0"/>
    <w:rsid w:val="001C78E6"/>
    <w:rsid w:val="001D3380"/>
    <w:rsid w:val="001D45A4"/>
    <w:rsid w:val="001E7A8A"/>
    <w:rsid w:val="00203762"/>
    <w:rsid w:val="00210099"/>
    <w:rsid w:val="00227076"/>
    <w:rsid w:val="002416F1"/>
    <w:rsid w:val="00250A07"/>
    <w:rsid w:val="00263950"/>
    <w:rsid w:val="00271FD3"/>
    <w:rsid w:val="0027476D"/>
    <w:rsid w:val="00281012"/>
    <w:rsid w:val="002845DB"/>
    <w:rsid w:val="00290D97"/>
    <w:rsid w:val="002932E2"/>
    <w:rsid w:val="0029613E"/>
    <w:rsid w:val="002961AE"/>
    <w:rsid w:val="002B0518"/>
    <w:rsid w:val="002B4B40"/>
    <w:rsid w:val="002D2042"/>
    <w:rsid w:val="002D314A"/>
    <w:rsid w:val="002E1203"/>
    <w:rsid w:val="002E2B34"/>
    <w:rsid w:val="002F0B0F"/>
    <w:rsid w:val="002F0F8B"/>
    <w:rsid w:val="002F5875"/>
    <w:rsid w:val="00307E72"/>
    <w:rsid w:val="00310FEB"/>
    <w:rsid w:val="003220E4"/>
    <w:rsid w:val="00322997"/>
    <w:rsid w:val="00345989"/>
    <w:rsid w:val="003548BD"/>
    <w:rsid w:val="00370F50"/>
    <w:rsid w:val="00375F1C"/>
    <w:rsid w:val="00380C7E"/>
    <w:rsid w:val="00383B64"/>
    <w:rsid w:val="00393D3F"/>
    <w:rsid w:val="003B2E0F"/>
    <w:rsid w:val="003D0BD8"/>
    <w:rsid w:val="003D3191"/>
    <w:rsid w:val="003D7CC6"/>
    <w:rsid w:val="003E2FF8"/>
    <w:rsid w:val="004027FE"/>
    <w:rsid w:val="00424744"/>
    <w:rsid w:val="00426BBA"/>
    <w:rsid w:val="00432EF9"/>
    <w:rsid w:val="004372CA"/>
    <w:rsid w:val="00443272"/>
    <w:rsid w:val="00446EED"/>
    <w:rsid w:val="0045053C"/>
    <w:rsid w:val="00451563"/>
    <w:rsid w:val="004711C0"/>
    <w:rsid w:val="00483629"/>
    <w:rsid w:val="0048549F"/>
    <w:rsid w:val="004A7ABF"/>
    <w:rsid w:val="004C554C"/>
    <w:rsid w:val="004C5766"/>
    <w:rsid w:val="004E3AE7"/>
    <w:rsid w:val="004F7E71"/>
    <w:rsid w:val="00501E35"/>
    <w:rsid w:val="0050707D"/>
    <w:rsid w:val="00524021"/>
    <w:rsid w:val="00551A3B"/>
    <w:rsid w:val="005672EE"/>
    <w:rsid w:val="005A17A1"/>
    <w:rsid w:val="005A6E43"/>
    <w:rsid w:val="005C6C71"/>
    <w:rsid w:val="005D2E37"/>
    <w:rsid w:val="005D7BCE"/>
    <w:rsid w:val="005E0094"/>
    <w:rsid w:val="005E06F3"/>
    <w:rsid w:val="005E1B3B"/>
    <w:rsid w:val="005F0F03"/>
    <w:rsid w:val="005F2518"/>
    <w:rsid w:val="005F6A0D"/>
    <w:rsid w:val="0060028F"/>
    <w:rsid w:val="00605B0C"/>
    <w:rsid w:val="00626C6E"/>
    <w:rsid w:val="00635DAF"/>
    <w:rsid w:val="00635F78"/>
    <w:rsid w:val="00644F04"/>
    <w:rsid w:val="0064717C"/>
    <w:rsid w:val="00647D55"/>
    <w:rsid w:val="0065119C"/>
    <w:rsid w:val="00657CE0"/>
    <w:rsid w:val="00661BDD"/>
    <w:rsid w:val="0067237F"/>
    <w:rsid w:val="006B64AC"/>
    <w:rsid w:val="006D0C3D"/>
    <w:rsid w:val="006D4A24"/>
    <w:rsid w:val="006E47A4"/>
    <w:rsid w:val="006F6E4E"/>
    <w:rsid w:val="0070627D"/>
    <w:rsid w:val="007474A7"/>
    <w:rsid w:val="00751BF2"/>
    <w:rsid w:val="00752208"/>
    <w:rsid w:val="00763BAC"/>
    <w:rsid w:val="00765F22"/>
    <w:rsid w:val="00766489"/>
    <w:rsid w:val="00767EA8"/>
    <w:rsid w:val="00773F14"/>
    <w:rsid w:val="00795F40"/>
    <w:rsid w:val="007C2BD5"/>
    <w:rsid w:val="007C460D"/>
    <w:rsid w:val="007E1E85"/>
    <w:rsid w:val="007E23CB"/>
    <w:rsid w:val="007E42EB"/>
    <w:rsid w:val="007F08DF"/>
    <w:rsid w:val="007F3E27"/>
    <w:rsid w:val="0080441B"/>
    <w:rsid w:val="00805186"/>
    <w:rsid w:val="00813146"/>
    <w:rsid w:val="00816694"/>
    <w:rsid w:val="00817209"/>
    <w:rsid w:val="008360EB"/>
    <w:rsid w:val="008376ED"/>
    <w:rsid w:val="008467A2"/>
    <w:rsid w:val="00850A18"/>
    <w:rsid w:val="008766CB"/>
    <w:rsid w:val="008A6BAF"/>
    <w:rsid w:val="008B2181"/>
    <w:rsid w:val="008B26BA"/>
    <w:rsid w:val="008B45A1"/>
    <w:rsid w:val="008B4CE1"/>
    <w:rsid w:val="008B548F"/>
    <w:rsid w:val="008B7AEF"/>
    <w:rsid w:val="008C0853"/>
    <w:rsid w:val="008C348A"/>
    <w:rsid w:val="008D1738"/>
    <w:rsid w:val="008D2A5C"/>
    <w:rsid w:val="008D79BF"/>
    <w:rsid w:val="008E288E"/>
    <w:rsid w:val="008F22E7"/>
    <w:rsid w:val="008F60E4"/>
    <w:rsid w:val="0090448C"/>
    <w:rsid w:val="0091171D"/>
    <w:rsid w:val="0093101D"/>
    <w:rsid w:val="009335E8"/>
    <w:rsid w:val="00936895"/>
    <w:rsid w:val="009443D0"/>
    <w:rsid w:val="00953C38"/>
    <w:rsid w:val="00977A47"/>
    <w:rsid w:val="009831AB"/>
    <w:rsid w:val="00994636"/>
    <w:rsid w:val="009A0D88"/>
    <w:rsid w:val="009E2390"/>
    <w:rsid w:val="009E6B40"/>
    <w:rsid w:val="009F00A8"/>
    <w:rsid w:val="00A01294"/>
    <w:rsid w:val="00A0477A"/>
    <w:rsid w:val="00A04963"/>
    <w:rsid w:val="00A07487"/>
    <w:rsid w:val="00A20AA3"/>
    <w:rsid w:val="00A20B08"/>
    <w:rsid w:val="00A275B6"/>
    <w:rsid w:val="00A346BE"/>
    <w:rsid w:val="00A357D7"/>
    <w:rsid w:val="00A42E2A"/>
    <w:rsid w:val="00A51C09"/>
    <w:rsid w:val="00A77E25"/>
    <w:rsid w:val="00A81D80"/>
    <w:rsid w:val="00A83829"/>
    <w:rsid w:val="00A83F4F"/>
    <w:rsid w:val="00A92B14"/>
    <w:rsid w:val="00A96C16"/>
    <w:rsid w:val="00AA312D"/>
    <w:rsid w:val="00AA6042"/>
    <w:rsid w:val="00AB67DD"/>
    <w:rsid w:val="00AC7043"/>
    <w:rsid w:val="00AF48D6"/>
    <w:rsid w:val="00AF6A6A"/>
    <w:rsid w:val="00B0144E"/>
    <w:rsid w:val="00B0516B"/>
    <w:rsid w:val="00B053A5"/>
    <w:rsid w:val="00B14CA1"/>
    <w:rsid w:val="00B36E56"/>
    <w:rsid w:val="00B45AD4"/>
    <w:rsid w:val="00B52F8C"/>
    <w:rsid w:val="00B60EB3"/>
    <w:rsid w:val="00B727C8"/>
    <w:rsid w:val="00B76214"/>
    <w:rsid w:val="00B87152"/>
    <w:rsid w:val="00B8717C"/>
    <w:rsid w:val="00B97F69"/>
    <w:rsid w:val="00BA0737"/>
    <w:rsid w:val="00BA1716"/>
    <w:rsid w:val="00BB1810"/>
    <w:rsid w:val="00BB4E89"/>
    <w:rsid w:val="00BC446D"/>
    <w:rsid w:val="00BC7D7B"/>
    <w:rsid w:val="00BD4853"/>
    <w:rsid w:val="00BE5DED"/>
    <w:rsid w:val="00C15D6F"/>
    <w:rsid w:val="00C15EF7"/>
    <w:rsid w:val="00C33629"/>
    <w:rsid w:val="00C346D5"/>
    <w:rsid w:val="00C6182C"/>
    <w:rsid w:val="00C65B35"/>
    <w:rsid w:val="00CA56A4"/>
    <w:rsid w:val="00CB065D"/>
    <w:rsid w:val="00CD563A"/>
    <w:rsid w:val="00CE1830"/>
    <w:rsid w:val="00CE61DF"/>
    <w:rsid w:val="00CE7B09"/>
    <w:rsid w:val="00CF2EC0"/>
    <w:rsid w:val="00D00282"/>
    <w:rsid w:val="00D11F4A"/>
    <w:rsid w:val="00D11F9A"/>
    <w:rsid w:val="00D16E78"/>
    <w:rsid w:val="00D2355D"/>
    <w:rsid w:val="00D26017"/>
    <w:rsid w:val="00D27E5A"/>
    <w:rsid w:val="00D471E5"/>
    <w:rsid w:val="00D47BF7"/>
    <w:rsid w:val="00D54158"/>
    <w:rsid w:val="00D54A1E"/>
    <w:rsid w:val="00D56FA7"/>
    <w:rsid w:val="00D624CD"/>
    <w:rsid w:val="00D6419A"/>
    <w:rsid w:val="00D8643E"/>
    <w:rsid w:val="00DB6FBA"/>
    <w:rsid w:val="00E20900"/>
    <w:rsid w:val="00E27171"/>
    <w:rsid w:val="00E30442"/>
    <w:rsid w:val="00E3615E"/>
    <w:rsid w:val="00E4069A"/>
    <w:rsid w:val="00E427CF"/>
    <w:rsid w:val="00E43451"/>
    <w:rsid w:val="00E4370E"/>
    <w:rsid w:val="00E4759E"/>
    <w:rsid w:val="00E62EC2"/>
    <w:rsid w:val="00E63FD0"/>
    <w:rsid w:val="00E63FF2"/>
    <w:rsid w:val="00EB049F"/>
    <w:rsid w:val="00ED4F67"/>
    <w:rsid w:val="00EE3351"/>
    <w:rsid w:val="00EF1E3B"/>
    <w:rsid w:val="00EF6E46"/>
    <w:rsid w:val="00F110F1"/>
    <w:rsid w:val="00F220F3"/>
    <w:rsid w:val="00F23371"/>
    <w:rsid w:val="00F302C3"/>
    <w:rsid w:val="00F616F1"/>
    <w:rsid w:val="00F76A4F"/>
    <w:rsid w:val="00F80F32"/>
    <w:rsid w:val="00F86928"/>
    <w:rsid w:val="00F93899"/>
    <w:rsid w:val="00F967F8"/>
    <w:rsid w:val="00F97865"/>
    <w:rsid w:val="00FA2207"/>
    <w:rsid w:val="00FA42AE"/>
    <w:rsid w:val="00FB4783"/>
    <w:rsid w:val="00FD0DC1"/>
    <w:rsid w:val="00FD2F0F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60D"/>
    <w:pPr>
      <w:spacing w:after="0" w:line="240" w:lineRule="auto"/>
    </w:pPr>
  </w:style>
  <w:style w:type="table" w:styleId="a4">
    <w:name w:val="Table Grid"/>
    <w:basedOn w:val="a1"/>
    <w:uiPriority w:val="59"/>
    <w:rsid w:val="007C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46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460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C460D"/>
    <w:rPr>
      <w:i/>
      <w:iCs/>
    </w:rPr>
  </w:style>
  <w:style w:type="paragraph" w:styleId="a7">
    <w:name w:val="Normal (Web)"/>
    <w:basedOn w:val="a"/>
    <w:uiPriority w:val="99"/>
    <w:unhideWhenUsed/>
    <w:rsid w:val="007C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60D"/>
  </w:style>
  <w:style w:type="character" w:customStyle="1" w:styleId="2">
    <w:name w:val="Основной текст (2)_"/>
    <w:basedOn w:val="a0"/>
    <w:link w:val="20"/>
    <w:rsid w:val="007C46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C46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kk-KZ" w:eastAsia="kk-KZ" w:bidi="kk-KZ"/>
    </w:rPr>
  </w:style>
  <w:style w:type="character" w:customStyle="1" w:styleId="3">
    <w:name w:val="Основной текст (3)_"/>
    <w:basedOn w:val="a0"/>
    <w:link w:val="30"/>
    <w:rsid w:val="007C460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ourierNew11pt">
    <w:name w:val="Основной текст (2) + Courier New;11 pt;Полужирный"/>
    <w:basedOn w:val="2"/>
    <w:rsid w:val="007C460D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kk-KZ" w:eastAsia="kk-KZ" w:bidi="kk-KZ"/>
    </w:rPr>
  </w:style>
  <w:style w:type="character" w:customStyle="1" w:styleId="22">
    <w:name w:val="Основной текст (2) + Полужирный;Курсив"/>
    <w:basedOn w:val="2"/>
    <w:rsid w:val="007C46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kk-KZ" w:eastAsia="kk-KZ" w:bidi="kk-KZ"/>
    </w:rPr>
  </w:style>
  <w:style w:type="character" w:customStyle="1" w:styleId="4">
    <w:name w:val="Основной текст (4)_"/>
    <w:basedOn w:val="a0"/>
    <w:link w:val="40"/>
    <w:rsid w:val="007C460D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4TimesNewRoman12pt">
    <w:name w:val="Основной текст (4) + Times New Roman;12 pt;Курсив"/>
    <w:basedOn w:val="4"/>
    <w:rsid w:val="007C46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kk-KZ" w:eastAsia="kk-KZ" w:bidi="kk-KZ"/>
    </w:rPr>
  </w:style>
  <w:style w:type="character" w:customStyle="1" w:styleId="23">
    <w:name w:val="Основной текст (2) + Курсив"/>
    <w:basedOn w:val="2"/>
    <w:rsid w:val="007C46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kk-KZ" w:eastAsia="kk-KZ" w:bidi="kk-KZ"/>
    </w:rPr>
  </w:style>
  <w:style w:type="character" w:customStyle="1" w:styleId="5">
    <w:name w:val="Основной текст (5)_"/>
    <w:basedOn w:val="a0"/>
    <w:link w:val="50"/>
    <w:rsid w:val="007C460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60D"/>
    <w:pPr>
      <w:widowControl w:val="0"/>
      <w:shd w:val="clear" w:color="auto" w:fill="FFFFFF"/>
      <w:spacing w:after="0" w:line="403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C460D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C460D"/>
    <w:pPr>
      <w:widowControl w:val="0"/>
      <w:shd w:val="clear" w:color="auto" w:fill="FFFFFF"/>
      <w:spacing w:after="0" w:line="283" w:lineRule="exact"/>
    </w:pPr>
    <w:rPr>
      <w:rFonts w:ascii="Courier New" w:eastAsia="Courier New" w:hAnsi="Courier New" w:cs="Courier New"/>
      <w:b/>
      <w:bCs/>
    </w:rPr>
  </w:style>
  <w:style w:type="paragraph" w:customStyle="1" w:styleId="50">
    <w:name w:val="Основной текст (5)"/>
    <w:basedOn w:val="a"/>
    <w:link w:val="5"/>
    <w:rsid w:val="007C460D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5">
    <w:name w:val="Основной текст (15)_"/>
    <w:basedOn w:val="a0"/>
    <w:link w:val="150"/>
    <w:rsid w:val="00CE61DF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15TimesNewRoman11pt1pt">
    <w:name w:val="Основной текст (15) + Times New Roman;11 pt;Интервал 1 pt"/>
    <w:basedOn w:val="15"/>
    <w:rsid w:val="00CE61DF"/>
    <w:rPr>
      <w:rFonts w:ascii="Times New Roman" w:eastAsia="Times New Roman" w:hAnsi="Times New Roman" w:cs="Times New Roman"/>
      <w:color w:val="000000"/>
      <w:spacing w:val="20"/>
      <w:w w:val="100"/>
      <w:position w:val="0"/>
      <w:sz w:val="22"/>
      <w:szCs w:val="22"/>
      <w:shd w:val="clear" w:color="auto" w:fill="FFFFFF"/>
      <w:lang w:val="kk-KZ" w:eastAsia="kk-KZ" w:bidi="kk-KZ"/>
    </w:rPr>
  </w:style>
  <w:style w:type="character" w:customStyle="1" w:styleId="15CourierNew10pt">
    <w:name w:val="Основной текст (15) + Courier New;10 pt;Полужирный"/>
    <w:basedOn w:val="15"/>
    <w:rsid w:val="00CE61DF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kk-KZ" w:eastAsia="kk-KZ" w:bidi="kk-KZ"/>
    </w:rPr>
  </w:style>
  <w:style w:type="paragraph" w:customStyle="1" w:styleId="150">
    <w:name w:val="Основной текст (15)"/>
    <w:basedOn w:val="a"/>
    <w:link w:val="15"/>
    <w:rsid w:val="00CE61DF"/>
    <w:pPr>
      <w:widowControl w:val="0"/>
      <w:shd w:val="clear" w:color="auto" w:fill="FFFFFF"/>
      <w:spacing w:after="0" w:line="283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16">
    <w:name w:val="Основной текст (16)_"/>
    <w:basedOn w:val="a0"/>
    <w:link w:val="160"/>
    <w:rsid w:val="00CE61D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E61DF"/>
    <w:pPr>
      <w:widowControl w:val="0"/>
      <w:shd w:val="clear" w:color="auto" w:fill="FFFFFF"/>
      <w:spacing w:after="0" w:line="278" w:lineRule="exact"/>
      <w:ind w:hanging="420"/>
      <w:jc w:val="both"/>
    </w:pPr>
    <w:rPr>
      <w:rFonts w:ascii="Times New Roman" w:eastAsia="Times New Roman" w:hAnsi="Times New Roman"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45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5AD4"/>
    <w:rPr>
      <w:rFonts w:ascii="Segoe UI" w:hAnsi="Segoe UI" w:cs="Segoe UI"/>
      <w:sz w:val="18"/>
      <w:szCs w:val="18"/>
    </w:rPr>
  </w:style>
  <w:style w:type="character" w:styleId="HTML0">
    <w:name w:val="HTML Typewriter"/>
    <w:rsid w:val="00011356"/>
    <w:rPr>
      <w:rFonts w:ascii="Courier New" w:eastAsia="Times New Roman" w:hAnsi="Courier New" w:cs="Courier New"/>
      <w:sz w:val="20"/>
      <w:szCs w:val="20"/>
    </w:rPr>
  </w:style>
  <w:style w:type="paragraph" w:styleId="aa">
    <w:name w:val="Plain Text"/>
    <w:basedOn w:val="a"/>
    <w:link w:val="ab"/>
    <w:rsid w:val="000113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113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">
    <w:name w:val="Основной текст (9)_"/>
    <w:basedOn w:val="a0"/>
    <w:link w:val="90"/>
    <w:rsid w:val="00B60EB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4">
    <w:name w:val="Заголовок №2_"/>
    <w:basedOn w:val="a0"/>
    <w:link w:val="25"/>
    <w:rsid w:val="00B60EB3"/>
    <w:rPr>
      <w:rFonts w:ascii="Times New Roman" w:eastAsia="Times New Roman" w:hAnsi="Times New Roman" w:cs="Times New Roman"/>
      <w:b/>
      <w:bCs/>
      <w:i/>
      <w:iCs/>
      <w:sz w:val="78"/>
      <w:szCs w:val="7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60EB3"/>
    <w:pPr>
      <w:widowControl w:val="0"/>
      <w:shd w:val="clear" w:color="auto" w:fill="FFFFFF"/>
      <w:spacing w:before="60" w:after="360" w:line="278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Заголовок №2"/>
    <w:basedOn w:val="a"/>
    <w:link w:val="24"/>
    <w:rsid w:val="00B60EB3"/>
    <w:pPr>
      <w:widowControl w:val="0"/>
      <w:shd w:val="clear" w:color="auto" w:fill="FFFFFF"/>
      <w:spacing w:before="360" w:after="48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78"/>
      <w:szCs w:val="78"/>
    </w:rPr>
  </w:style>
  <w:style w:type="character" w:customStyle="1" w:styleId="41">
    <w:name w:val="Подпись к картинке (4)_"/>
    <w:basedOn w:val="a0"/>
    <w:link w:val="42"/>
    <w:rsid w:val="00B60EB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Подпись к картинке (4)"/>
    <w:basedOn w:val="a"/>
    <w:link w:val="41"/>
    <w:rsid w:val="00B60E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13pt">
    <w:name w:val="Основной текст (2) + 13 pt;Курсив"/>
    <w:basedOn w:val="2"/>
    <w:rsid w:val="003D3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kk-KZ" w:eastAsia="kk-KZ" w:bidi="kk-KZ"/>
    </w:rPr>
  </w:style>
  <w:style w:type="character" w:customStyle="1" w:styleId="215pt">
    <w:name w:val="Основной текст (2) + 15 pt;Курсив"/>
    <w:basedOn w:val="2"/>
    <w:rsid w:val="003D3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kk-KZ" w:eastAsia="kk-KZ" w:bidi="kk-KZ"/>
    </w:rPr>
  </w:style>
  <w:style w:type="character" w:customStyle="1" w:styleId="Exact">
    <w:name w:val="Подпись к картинке Exact"/>
    <w:basedOn w:val="a0"/>
    <w:link w:val="ac"/>
    <w:rsid w:val="00B053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B053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6">
    <w:name w:val="Оглавление (2)_"/>
    <w:basedOn w:val="a0"/>
    <w:link w:val="27"/>
    <w:rsid w:val="00CE1830"/>
    <w:rPr>
      <w:rFonts w:ascii="Tahoma" w:eastAsia="Tahoma" w:hAnsi="Tahoma" w:cs="Tahoma"/>
      <w:sz w:val="36"/>
      <w:szCs w:val="36"/>
      <w:shd w:val="clear" w:color="auto" w:fill="FFFFFF"/>
    </w:rPr>
  </w:style>
  <w:style w:type="paragraph" w:customStyle="1" w:styleId="27">
    <w:name w:val="Оглавление (2)"/>
    <w:basedOn w:val="a"/>
    <w:link w:val="26"/>
    <w:rsid w:val="00CE1830"/>
    <w:pPr>
      <w:widowControl w:val="0"/>
      <w:shd w:val="clear" w:color="auto" w:fill="FFFFFF"/>
      <w:spacing w:before="120" w:after="120" w:line="0" w:lineRule="atLeast"/>
      <w:jc w:val="both"/>
    </w:pPr>
    <w:rPr>
      <w:rFonts w:ascii="Tahoma" w:eastAsia="Tahoma" w:hAnsi="Tahoma" w:cs="Tahoma"/>
      <w:sz w:val="36"/>
      <w:szCs w:val="36"/>
    </w:rPr>
  </w:style>
  <w:style w:type="character" w:customStyle="1" w:styleId="7">
    <w:name w:val="Основной текст (7) + Не курсив"/>
    <w:basedOn w:val="a0"/>
    <w:rsid w:val="00CE18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43">
    <w:name w:val="Заголовок №4_"/>
    <w:basedOn w:val="a0"/>
    <w:link w:val="44"/>
    <w:rsid w:val="00CE1830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44">
    <w:name w:val="Заголовок №4"/>
    <w:basedOn w:val="a"/>
    <w:link w:val="43"/>
    <w:rsid w:val="00CE1830"/>
    <w:pPr>
      <w:widowControl w:val="0"/>
      <w:shd w:val="clear" w:color="auto" w:fill="FFFFFF"/>
      <w:spacing w:after="0" w:line="283" w:lineRule="exact"/>
      <w:ind w:hanging="380"/>
      <w:outlineLvl w:val="3"/>
    </w:pPr>
    <w:rPr>
      <w:rFonts w:ascii="Tahoma" w:eastAsia="Tahoma" w:hAnsi="Tahoma" w:cs="Tahoma"/>
      <w:sz w:val="24"/>
      <w:szCs w:val="24"/>
    </w:rPr>
  </w:style>
  <w:style w:type="character" w:customStyle="1" w:styleId="8Exact">
    <w:name w:val="Основной текст (8) Exact"/>
    <w:basedOn w:val="a0"/>
    <w:link w:val="8"/>
    <w:rsid w:val="00CE183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51">
    <w:name w:val="Заголовок №5_"/>
    <w:basedOn w:val="a0"/>
    <w:link w:val="52"/>
    <w:rsid w:val="00CE1830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E1830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52">
    <w:name w:val="Заголовок №5"/>
    <w:basedOn w:val="a"/>
    <w:link w:val="51"/>
    <w:rsid w:val="00CE1830"/>
    <w:pPr>
      <w:widowControl w:val="0"/>
      <w:shd w:val="clear" w:color="auto" w:fill="FFFFFF"/>
      <w:spacing w:before="480" w:after="0" w:line="278" w:lineRule="exact"/>
      <w:outlineLvl w:val="4"/>
    </w:pPr>
    <w:rPr>
      <w:rFonts w:ascii="Arial" w:eastAsia="Arial" w:hAnsi="Arial" w:cs="Arial"/>
      <w:b/>
      <w:bCs/>
      <w:i/>
      <w:iCs/>
    </w:rPr>
  </w:style>
  <w:style w:type="character" w:customStyle="1" w:styleId="11">
    <w:name w:val="Основной текст (11)_"/>
    <w:basedOn w:val="a0"/>
    <w:link w:val="110"/>
    <w:rsid w:val="000836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05pt">
    <w:name w:val="Основной текст (11) + 10;5 pt;Полужирный;Не курсив"/>
    <w:basedOn w:val="11"/>
    <w:rsid w:val="000836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kk-KZ" w:eastAsia="kk-KZ" w:bidi="kk-KZ"/>
    </w:rPr>
  </w:style>
  <w:style w:type="paragraph" w:customStyle="1" w:styleId="110">
    <w:name w:val="Основной текст (11)"/>
    <w:basedOn w:val="a"/>
    <w:link w:val="11"/>
    <w:rsid w:val="0008367A"/>
    <w:pPr>
      <w:widowControl w:val="0"/>
      <w:shd w:val="clear" w:color="auto" w:fill="FFFFFF"/>
      <w:spacing w:after="0" w:line="278" w:lineRule="exact"/>
      <w:ind w:hanging="42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Анар Серик</cp:lastModifiedBy>
  <cp:revision>501</cp:revision>
  <cp:lastPrinted>2017-01-20T03:45:00Z</cp:lastPrinted>
  <dcterms:created xsi:type="dcterms:W3CDTF">2017-02-22T17:32:00Z</dcterms:created>
  <dcterms:modified xsi:type="dcterms:W3CDTF">2017-05-16T12:45:00Z</dcterms:modified>
</cp:coreProperties>
</file>