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214" w:rsidRPr="00207FF0" w:rsidRDefault="00B76214" w:rsidP="00B762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07FF0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Сынып: </w:t>
      </w:r>
      <w:r w:rsidRPr="00207FF0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207FF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207FF0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</w:t>
      </w:r>
      <w:r w:rsidR="00CB065D" w:rsidRPr="00207FF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Сабақ №23</w:t>
      </w:r>
      <w:r w:rsidR="002D2042" w:rsidRPr="00207FF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Pr="00207FF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Күні:___________</w:t>
      </w:r>
    </w:p>
    <w:p w:rsidR="00B76214" w:rsidRPr="00207FF0" w:rsidRDefault="00B76214" w:rsidP="00B7621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207FF0">
        <w:rPr>
          <w:rFonts w:ascii="Times New Roman" w:hAnsi="Times New Roman" w:cs="Times New Roman"/>
          <w:b/>
          <w:i/>
          <w:sz w:val="28"/>
          <w:szCs w:val="28"/>
          <w:lang w:val="kk-KZ"/>
        </w:rPr>
        <w:t>Пән мұғалімі:</w:t>
      </w:r>
      <w:r w:rsidRPr="00207FF0">
        <w:rPr>
          <w:rFonts w:ascii="Times New Roman" w:hAnsi="Times New Roman" w:cs="Times New Roman"/>
          <w:b/>
          <w:i/>
          <w:sz w:val="28"/>
          <w:szCs w:val="28"/>
          <w:lang w:val="kk-KZ"/>
        </w:rPr>
        <w:tab/>
      </w:r>
      <w:r w:rsidRPr="00207FF0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 xml:space="preserve"> </w:t>
      </w:r>
    </w:p>
    <w:tbl>
      <w:tblPr>
        <w:tblStyle w:val="a4"/>
        <w:tblW w:w="109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389"/>
        <w:gridCol w:w="596"/>
        <w:gridCol w:w="397"/>
        <w:gridCol w:w="5415"/>
        <w:gridCol w:w="113"/>
        <w:gridCol w:w="596"/>
        <w:gridCol w:w="2409"/>
      </w:tblGrid>
      <w:tr w:rsidR="00B76214" w:rsidRPr="00877935" w:rsidTr="00BE5DED">
        <w:tc>
          <w:tcPr>
            <w:tcW w:w="10915" w:type="dxa"/>
            <w:gridSpan w:val="7"/>
          </w:tcPr>
          <w:p w:rsidR="00B76214" w:rsidRPr="00207FF0" w:rsidRDefault="00B76214" w:rsidP="00175C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7F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Пәні:</w:t>
            </w:r>
            <w:r w:rsidRPr="00207F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Информатика</w:t>
            </w:r>
          </w:p>
          <w:p w:rsidR="00B76214" w:rsidRPr="00207FF0" w:rsidRDefault="00B76214" w:rsidP="00345989">
            <w:pPr>
              <w:tabs>
                <w:tab w:val="num" w:pos="993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7F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="00253523" w:rsidRPr="002B69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Программалық жабдықтаманың сыныптамасы мен жалпы сипаттамасы</w:t>
            </w:r>
          </w:p>
        </w:tc>
      </w:tr>
      <w:tr w:rsidR="00B76214" w:rsidRPr="00877935" w:rsidTr="00BE5DED">
        <w:tc>
          <w:tcPr>
            <w:tcW w:w="1985" w:type="dxa"/>
            <w:gridSpan w:val="2"/>
          </w:tcPr>
          <w:p w:rsidR="00B76214" w:rsidRPr="00207FF0" w:rsidRDefault="00B76214" w:rsidP="00175C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07F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 мақсаты:</w:t>
            </w:r>
          </w:p>
        </w:tc>
        <w:tc>
          <w:tcPr>
            <w:tcW w:w="8930" w:type="dxa"/>
            <w:gridSpan w:val="5"/>
          </w:tcPr>
          <w:p w:rsidR="00B76214" w:rsidRPr="00253523" w:rsidRDefault="00253523" w:rsidP="00B7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69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Программамен қамтамасыз ету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, программалық жабдықтама, операциялық жүйе ұғымдарын түсіндіріп бастапқы түсінік қалыптастыру</w:t>
            </w:r>
            <w:r w:rsidRPr="002535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;</w:t>
            </w:r>
          </w:p>
        </w:tc>
      </w:tr>
      <w:tr w:rsidR="00B76214" w:rsidRPr="00207FF0" w:rsidTr="00BE5DED">
        <w:tc>
          <w:tcPr>
            <w:tcW w:w="1985" w:type="dxa"/>
            <w:gridSpan w:val="2"/>
          </w:tcPr>
          <w:p w:rsidR="00B76214" w:rsidRPr="00207FF0" w:rsidRDefault="00B76214" w:rsidP="00175C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07F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Тірек сөздер:</w:t>
            </w:r>
          </w:p>
        </w:tc>
        <w:tc>
          <w:tcPr>
            <w:tcW w:w="8930" w:type="dxa"/>
            <w:gridSpan w:val="5"/>
          </w:tcPr>
          <w:p w:rsidR="00B76214" w:rsidRPr="00207FF0" w:rsidRDefault="00B00688" w:rsidP="00175C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Программалық жабдықтама, қосымшалар, программалау жүйелері</w:t>
            </w:r>
          </w:p>
        </w:tc>
      </w:tr>
      <w:tr w:rsidR="00B76214" w:rsidRPr="00207FF0" w:rsidTr="00BE5DED">
        <w:tc>
          <w:tcPr>
            <w:tcW w:w="1985" w:type="dxa"/>
            <w:gridSpan w:val="2"/>
          </w:tcPr>
          <w:p w:rsidR="00B76214" w:rsidRPr="00207FF0" w:rsidRDefault="00B76214" w:rsidP="00175C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07F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Ресурстар:</w:t>
            </w:r>
          </w:p>
        </w:tc>
        <w:tc>
          <w:tcPr>
            <w:tcW w:w="8930" w:type="dxa"/>
            <w:gridSpan w:val="5"/>
          </w:tcPr>
          <w:p w:rsidR="00877935" w:rsidRDefault="00B76214" w:rsidP="00175CA7">
            <w:pPr>
              <w:pStyle w:val="a3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7F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Е.А.Вьюшкова, Н.В.Параскун,</w:t>
            </w:r>
            <w:r w:rsidR="008779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Б.Қ.Әбенов Информатика 5 сынып</w:t>
            </w:r>
          </w:p>
          <w:p w:rsidR="00B76214" w:rsidRPr="00877935" w:rsidRDefault="00877935" w:rsidP="00175CA7">
            <w:pPr>
              <w:pStyle w:val="a3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Интернет ресурстар </w:t>
            </w:r>
            <w:hyperlink r:id="rId6" w:history="1">
              <w:r w:rsidR="00B76214" w:rsidRPr="00877935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kk-KZ"/>
                </w:rPr>
                <w:t>www.ustaz.kz</w:t>
              </w:r>
            </w:hyperlink>
            <w:r w:rsidR="00B76214" w:rsidRPr="00877935">
              <w:rPr>
                <w:rStyle w:val="HTM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hyperlink r:id="rId7" w:history="1">
              <w:r w:rsidR="00B76214" w:rsidRPr="0087793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www.kazakh.ru</w:t>
              </w:r>
            </w:hyperlink>
            <w:r w:rsidR="00B76214" w:rsidRPr="00877935">
              <w:rPr>
                <w:rStyle w:val="HTM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сайттары</w:t>
            </w:r>
          </w:p>
        </w:tc>
      </w:tr>
      <w:tr w:rsidR="00B76214" w:rsidRPr="00877935" w:rsidTr="00BE5DED">
        <w:tc>
          <w:tcPr>
            <w:tcW w:w="1985" w:type="dxa"/>
            <w:gridSpan w:val="2"/>
          </w:tcPr>
          <w:p w:rsidR="00B76214" w:rsidRPr="00207FF0" w:rsidRDefault="00B76214" w:rsidP="00175C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07F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Сабақтың мақсаты: </w:t>
            </w:r>
          </w:p>
        </w:tc>
        <w:tc>
          <w:tcPr>
            <w:tcW w:w="8930" w:type="dxa"/>
            <w:gridSpan w:val="5"/>
          </w:tcPr>
          <w:p w:rsidR="00AE7655" w:rsidRPr="00AE7655" w:rsidRDefault="00AE7655" w:rsidP="00AE765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76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Компьютерд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егі прогрммалық жабдықтамалар жайлы бастапқы түсінік</w:t>
            </w:r>
          </w:p>
          <w:p w:rsidR="007E23CB" w:rsidRPr="00DA6CD3" w:rsidRDefault="007E23CB" w:rsidP="007E23C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6C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ойлау қабілетін, логикалық-абстракциясын дамыту.</w:t>
            </w:r>
          </w:p>
          <w:p w:rsidR="00B76214" w:rsidRPr="00207FF0" w:rsidRDefault="007E23CB" w:rsidP="007E23C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7F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  тәрбиелікке, ұ</w:t>
            </w:r>
            <w:r w:rsidR="005A6E43" w:rsidRPr="00207F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қып</w:t>
            </w:r>
            <w:r w:rsidRPr="00207F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тылыққа, тиянақтылыққа үйрету.</w:t>
            </w:r>
          </w:p>
        </w:tc>
      </w:tr>
      <w:tr w:rsidR="00B76214" w:rsidRPr="00207FF0" w:rsidTr="00BE5DED">
        <w:tc>
          <w:tcPr>
            <w:tcW w:w="1985" w:type="dxa"/>
            <w:gridSpan w:val="2"/>
          </w:tcPr>
          <w:p w:rsidR="00B76214" w:rsidRPr="00207FF0" w:rsidRDefault="00B76214" w:rsidP="00175C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07F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Көрнекілік:</w:t>
            </w:r>
          </w:p>
        </w:tc>
        <w:tc>
          <w:tcPr>
            <w:tcW w:w="8930" w:type="dxa"/>
            <w:gridSpan w:val="5"/>
          </w:tcPr>
          <w:p w:rsidR="00B76214" w:rsidRPr="00207FF0" w:rsidRDefault="00B76214" w:rsidP="00175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7F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Интербелсенді тақта, компьютер, </w:t>
            </w:r>
            <w:r w:rsidR="009335E8" w:rsidRPr="00207F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презентация, </w:t>
            </w:r>
            <w:r w:rsidRPr="00207F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оқулық, деңгейлік тапсырмалар.</w:t>
            </w:r>
          </w:p>
        </w:tc>
      </w:tr>
      <w:tr w:rsidR="00B76214" w:rsidRPr="00207FF0" w:rsidTr="00BE5DED">
        <w:tc>
          <w:tcPr>
            <w:tcW w:w="10915" w:type="dxa"/>
            <w:gridSpan w:val="7"/>
          </w:tcPr>
          <w:p w:rsidR="002D2042" w:rsidRPr="00207FF0" w:rsidRDefault="00B76214" w:rsidP="002D2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07F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 кезең. Проблеманы айқындау кезеңі</w:t>
            </w:r>
          </w:p>
        </w:tc>
      </w:tr>
      <w:tr w:rsidR="00B76214" w:rsidRPr="00207FF0" w:rsidTr="00316724">
        <w:tc>
          <w:tcPr>
            <w:tcW w:w="2382" w:type="dxa"/>
            <w:gridSpan w:val="3"/>
          </w:tcPr>
          <w:p w:rsidR="00B76214" w:rsidRPr="00207FF0" w:rsidRDefault="00B76214" w:rsidP="00175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07F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Кезеңдері</w:t>
            </w:r>
          </w:p>
        </w:tc>
        <w:tc>
          <w:tcPr>
            <w:tcW w:w="5415" w:type="dxa"/>
          </w:tcPr>
          <w:p w:rsidR="00B76214" w:rsidRPr="00207FF0" w:rsidRDefault="00B76214" w:rsidP="00175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07F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Мұғалімнің іс-әрекеті</w:t>
            </w:r>
          </w:p>
        </w:tc>
        <w:tc>
          <w:tcPr>
            <w:tcW w:w="3118" w:type="dxa"/>
            <w:gridSpan w:val="3"/>
          </w:tcPr>
          <w:p w:rsidR="00B76214" w:rsidRPr="00207FF0" w:rsidRDefault="00B76214" w:rsidP="00175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07F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Оқушының іс-әрекеті</w:t>
            </w:r>
          </w:p>
        </w:tc>
      </w:tr>
      <w:tr w:rsidR="00B76214" w:rsidRPr="00877935" w:rsidTr="00316724">
        <w:tc>
          <w:tcPr>
            <w:tcW w:w="2382" w:type="dxa"/>
            <w:gridSpan w:val="3"/>
          </w:tcPr>
          <w:p w:rsidR="00B76214" w:rsidRPr="00207FF0" w:rsidRDefault="00B76214" w:rsidP="00175CA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207FF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Ұйымдастыру</w:t>
            </w:r>
          </w:p>
        </w:tc>
        <w:tc>
          <w:tcPr>
            <w:tcW w:w="5415" w:type="dxa"/>
          </w:tcPr>
          <w:p w:rsidR="00B76214" w:rsidRPr="00634A39" w:rsidRDefault="00B76214" w:rsidP="00175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7F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Амандасу, оқушыларды түгендеу, оқушылардың са</w:t>
            </w:r>
            <w:r w:rsidR="00634A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баққа дайындығына назар аудару. </w:t>
            </w:r>
            <w:r w:rsidR="00634A39" w:rsidRPr="00634A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“</w:t>
            </w:r>
            <w:r w:rsidR="00634A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Көршінің суреті</w:t>
            </w:r>
            <w:r w:rsidR="00634A39" w:rsidRPr="00634A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”</w:t>
            </w:r>
            <w:r w:rsidR="00634A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атты жағымды психологиялық жағдай туғызатын сергіту сәтін  өткізу.</w:t>
            </w:r>
          </w:p>
        </w:tc>
        <w:tc>
          <w:tcPr>
            <w:tcW w:w="3118" w:type="dxa"/>
            <w:gridSpan w:val="3"/>
          </w:tcPr>
          <w:p w:rsidR="00B76214" w:rsidRPr="00207FF0" w:rsidRDefault="00B76214" w:rsidP="00175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7F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Орындарынан тұрып мұғаліммен амандасып, орындарына отырады. Кезекші сыныптың сабаққа қатысуы туралы мәлімет береді.</w:t>
            </w:r>
          </w:p>
        </w:tc>
      </w:tr>
      <w:tr w:rsidR="00B76214" w:rsidRPr="00877935" w:rsidTr="00316724">
        <w:tc>
          <w:tcPr>
            <w:tcW w:w="2382" w:type="dxa"/>
            <w:gridSpan w:val="3"/>
          </w:tcPr>
          <w:p w:rsidR="00B76214" w:rsidRPr="00207FF0" w:rsidRDefault="00B76214" w:rsidP="00175C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207FF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Білу </w:t>
            </w:r>
          </w:p>
          <w:p w:rsidR="00B76214" w:rsidRPr="00207FF0" w:rsidRDefault="00B76214" w:rsidP="009A5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415" w:type="dxa"/>
          </w:tcPr>
          <w:p w:rsidR="00B76214" w:rsidRPr="00CD3DB3" w:rsidRDefault="00CD3DB3" w:rsidP="000437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Үй тапсырмасы бойынша </w:t>
            </w:r>
            <w:r w:rsidRPr="00CD3D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Зымыран сұрақтар</w:t>
            </w:r>
            <w:r w:rsidRPr="00CD3D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әдісін қолдану арқылы үй тапсырмасына шолу жасау</w:t>
            </w:r>
            <w:r w:rsidR="00106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118" w:type="dxa"/>
            <w:gridSpan w:val="3"/>
          </w:tcPr>
          <w:p w:rsidR="00B76214" w:rsidRPr="00207FF0" w:rsidRDefault="0004372A" w:rsidP="00106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7F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Қойылған сұрақтар</w:t>
            </w:r>
            <w:r w:rsidR="00106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</w:t>
            </w:r>
            <w:r w:rsidRPr="00207F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жауап береді</w:t>
            </w:r>
          </w:p>
        </w:tc>
      </w:tr>
      <w:tr w:rsidR="00B76214" w:rsidRPr="00207FF0" w:rsidTr="00BE5DED">
        <w:tc>
          <w:tcPr>
            <w:tcW w:w="10915" w:type="dxa"/>
            <w:gridSpan w:val="7"/>
          </w:tcPr>
          <w:p w:rsidR="002D2042" w:rsidRPr="00207FF0" w:rsidRDefault="00B76214" w:rsidP="002D2042">
            <w:pPr>
              <w:pStyle w:val="a7"/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ind w:left="176"/>
              <w:jc w:val="center"/>
              <w:rPr>
                <w:sz w:val="28"/>
                <w:szCs w:val="28"/>
                <w:lang w:val="kk-KZ"/>
              </w:rPr>
            </w:pPr>
            <w:r w:rsidRPr="00207FF0">
              <w:rPr>
                <w:b/>
                <w:sz w:val="28"/>
                <w:szCs w:val="28"/>
                <w:lang w:val="kk-KZ"/>
              </w:rPr>
              <w:t>ІІ кезең. Проблеманы шешу кезеңі</w:t>
            </w:r>
          </w:p>
        </w:tc>
      </w:tr>
      <w:tr w:rsidR="00B76214" w:rsidRPr="00877935" w:rsidTr="00BE5DED">
        <w:tc>
          <w:tcPr>
            <w:tcW w:w="1985" w:type="dxa"/>
            <w:gridSpan w:val="2"/>
          </w:tcPr>
          <w:p w:rsidR="00B76214" w:rsidRPr="00207FF0" w:rsidRDefault="00B76214" w:rsidP="00175CA7">
            <w:pPr>
              <w:pStyle w:val="a5"/>
              <w:spacing w:after="0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207FF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Түсіну </w:t>
            </w:r>
          </w:p>
          <w:p w:rsidR="00B76214" w:rsidRPr="00207FF0" w:rsidRDefault="00B76214" w:rsidP="00175CA7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  <w:gridSpan w:val="2"/>
          </w:tcPr>
          <w:p w:rsidR="00B76214" w:rsidRPr="0068334E" w:rsidRDefault="003F118C" w:rsidP="003F118C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Тақырыпқа байланысты слайдпен </w:t>
            </w:r>
            <w:r w:rsidR="00B76214" w:rsidRPr="00207F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тақырыпты түсіндіру</w:t>
            </w:r>
            <w:r w:rsidR="006833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68334E" w:rsidRPr="003F11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Insert  </w:t>
            </w:r>
            <w:r w:rsidR="00FF0A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тәсілімен </w:t>
            </w:r>
            <w:r w:rsidR="006833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 бойынша кесте толтырады.</w:t>
            </w:r>
          </w:p>
        </w:tc>
        <w:tc>
          <w:tcPr>
            <w:tcW w:w="3118" w:type="dxa"/>
            <w:gridSpan w:val="3"/>
          </w:tcPr>
          <w:p w:rsidR="00B76214" w:rsidRPr="00207FF0" w:rsidRDefault="0083664F" w:rsidP="00175CA7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Кесте толтырады</w:t>
            </w:r>
            <w:r w:rsidR="00B76214" w:rsidRPr="00207F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B76214" w:rsidRPr="00877935" w:rsidTr="00BB5D10">
        <w:trPr>
          <w:trHeight w:val="1647"/>
        </w:trPr>
        <w:tc>
          <w:tcPr>
            <w:tcW w:w="1985" w:type="dxa"/>
            <w:gridSpan w:val="2"/>
          </w:tcPr>
          <w:p w:rsidR="00B76214" w:rsidRPr="00207FF0" w:rsidRDefault="00B76214" w:rsidP="003F118C">
            <w:pPr>
              <w:pStyle w:val="52"/>
              <w:keepNext/>
              <w:keepLines/>
              <w:shd w:val="clear" w:color="auto" w:fill="auto"/>
              <w:spacing w:before="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7F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Қолдану </w:t>
            </w:r>
          </w:p>
        </w:tc>
        <w:tc>
          <w:tcPr>
            <w:tcW w:w="5925" w:type="dxa"/>
            <w:gridSpan w:val="3"/>
          </w:tcPr>
          <w:p w:rsidR="00B76214" w:rsidRPr="00207FF0" w:rsidRDefault="004A6DFC" w:rsidP="004A6DF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64,65 беттегі деңгейлік тапсырманы орындайды</w:t>
            </w:r>
          </w:p>
        </w:tc>
        <w:tc>
          <w:tcPr>
            <w:tcW w:w="3005" w:type="dxa"/>
            <w:gridSpan w:val="2"/>
          </w:tcPr>
          <w:p w:rsidR="00B76214" w:rsidRPr="00207FF0" w:rsidRDefault="00B76214" w:rsidP="00175CA7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7F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өздеріне берілген тапсырмаларды орындайды.</w:t>
            </w:r>
          </w:p>
        </w:tc>
      </w:tr>
      <w:tr w:rsidR="00B76214" w:rsidRPr="00877935" w:rsidTr="00AC7043">
        <w:tc>
          <w:tcPr>
            <w:tcW w:w="1985" w:type="dxa"/>
            <w:gridSpan w:val="2"/>
          </w:tcPr>
          <w:p w:rsidR="00B76214" w:rsidRPr="00207FF0" w:rsidRDefault="00B76214" w:rsidP="009038CE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7FF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Талдау </w:t>
            </w:r>
          </w:p>
        </w:tc>
        <w:tc>
          <w:tcPr>
            <w:tcW w:w="5925" w:type="dxa"/>
            <w:gridSpan w:val="3"/>
          </w:tcPr>
          <w:p w:rsidR="00B76214" w:rsidRPr="00207FF0" w:rsidRDefault="00B76214" w:rsidP="009038CE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7F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0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ПЖ, Утилита, Қосымша</w:t>
            </w:r>
            <w:r w:rsidR="00BF3A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Программалау жүйелері атты тірек с</w:t>
            </w:r>
            <w:r w:rsidR="004A11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өздерге</w:t>
            </w:r>
            <w:r w:rsidR="0090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анықтама беріп. Бір-бірі</w:t>
            </w:r>
            <w:r w:rsidR="007827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байланысын анықтайды</w:t>
            </w:r>
            <w:r w:rsidR="00BF3A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005" w:type="dxa"/>
            <w:gridSpan w:val="2"/>
          </w:tcPr>
          <w:p w:rsidR="00B76214" w:rsidRPr="00207FF0" w:rsidRDefault="00B76214" w:rsidP="00175CA7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7F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өздеріне берілген тапсырмаларды талдап, қателерін тауып, түсіндіреді</w:t>
            </w:r>
          </w:p>
        </w:tc>
      </w:tr>
      <w:tr w:rsidR="00B76214" w:rsidRPr="00877935" w:rsidTr="00BE5DED">
        <w:tc>
          <w:tcPr>
            <w:tcW w:w="10915" w:type="dxa"/>
            <w:gridSpan w:val="7"/>
          </w:tcPr>
          <w:p w:rsidR="002D2042" w:rsidRPr="00207FF0" w:rsidRDefault="00B76214" w:rsidP="002D2042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7F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ІІІ кезең. Проблеманы қорытындылау кезеңі</w:t>
            </w:r>
          </w:p>
        </w:tc>
      </w:tr>
      <w:tr w:rsidR="00B76214" w:rsidRPr="00877935" w:rsidTr="009038CE">
        <w:tc>
          <w:tcPr>
            <w:tcW w:w="1389" w:type="dxa"/>
          </w:tcPr>
          <w:p w:rsidR="00B76214" w:rsidRPr="00207FF0" w:rsidRDefault="00B76214" w:rsidP="009038CE">
            <w:pPr>
              <w:pStyle w:val="a5"/>
              <w:spacing w:after="0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207FF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Синтез </w:t>
            </w:r>
          </w:p>
        </w:tc>
        <w:tc>
          <w:tcPr>
            <w:tcW w:w="7117" w:type="dxa"/>
            <w:gridSpan w:val="5"/>
          </w:tcPr>
          <w:p w:rsidR="003C5FC3" w:rsidRPr="00782713" w:rsidRDefault="00B76214" w:rsidP="003C5FC3">
            <w:pPr>
              <w:pStyle w:val="a5"/>
              <w:spacing w:after="0"/>
              <w:ind w:left="34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 w:rsidRPr="00207FF0">
              <w:rPr>
                <w:noProof/>
                <w:sz w:val="28"/>
                <w:szCs w:val="28"/>
                <w:lang w:val="kk-KZ" w:eastAsia="ru-RU"/>
              </w:rPr>
              <w:t xml:space="preserve"> </w:t>
            </w:r>
            <w:r w:rsidR="00782713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Фишбоун әдісін пайдаланып тақырыпты жинақтау</w:t>
            </w:r>
            <w:bookmarkStart w:id="0" w:name="_GoBack"/>
            <w:bookmarkEnd w:id="0"/>
          </w:p>
        </w:tc>
        <w:tc>
          <w:tcPr>
            <w:tcW w:w="2409" w:type="dxa"/>
          </w:tcPr>
          <w:p w:rsidR="00B76214" w:rsidRPr="00207FF0" w:rsidRDefault="00BA1716" w:rsidP="008D1738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7F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03348" w:rsidRPr="00207F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Тақырыпқа байланысты мәтінді </w:t>
            </w:r>
            <w:r w:rsidR="008D1738" w:rsidRPr="00207F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пішімдеу түрлерімен, абзацты қолданып,</w:t>
            </w:r>
            <w:r w:rsidR="00103348" w:rsidRPr="00207F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103348" w:rsidRPr="00207F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бүгінгі сабақтан алған білімдерін қорытады.</w:t>
            </w:r>
          </w:p>
        </w:tc>
      </w:tr>
      <w:tr w:rsidR="00B76214" w:rsidRPr="00207FF0" w:rsidTr="00BE5DED">
        <w:tc>
          <w:tcPr>
            <w:tcW w:w="1985" w:type="dxa"/>
            <w:gridSpan w:val="2"/>
          </w:tcPr>
          <w:p w:rsidR="00B76214" w:rsidRPr="00207FF0" w:rsidRDefault="00B76214" w:rsidP="00175CA7">
            <w:pPr>
              <w:pStyle w:val="a5"/>
              <w:spacing w:after="0"/>
              <w:ind w:left="0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207FF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lastRenderedPageBreak/>
              <w:t xml:space="preserve">Бағалау </w:t>
            </w:r>
          </w:p>
        </w:tc>
        <w:tc>
          <w:tcPr>
            <w:tcW w:w="5812" w:type="dxa"/>
            <w:gridSpan w:val="2"/>
          </w:tcPr>
          <w:p w:rsidR="00B76214" w:rsidRPr="00207FF0" w:rsidRDefault="00B76214" w:rsidP="00175C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7F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Сабаққа белсене араласқан және компьютерде тәжірибелік тапсырмаларды орындауларына байланысты білімін бағалау. </w:t>
            </w:r>
          </w:p>
        </w:tc>
        <w:tc>
          <w:tcPr>
            <w:tcW w:w="3118" w:type="dxa"/>
            <w:gridSpan w:val="3"/>
          </w:tcPr>
          <w:p w:rsidR="00B76214" w:rsidRPr="00207FF0" w:rsidRDefault="00B76214" w:rsidP="00175CA7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7F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Алған бағаларын күнделікке қойғызады.</w:t>
            </w:r>
          </w:p>
        </w:tc>
      </w:tr>
      <w:tr w:rsidR="00B76214" w:rsidRPr="00877935" w:rsidTr="00BE5DED">
        <w:tc>
          <w:tcPr>
            <w:tcW w:w="1985" w:type="dxa"/>
            <w:gridSpan w:val="2"/>
          </w:tcPr>
          <w:p w:rsidR="00B76214" w:rsidRPr="00207FF0" w:rsidRDefault="00B76214" w:rsidP="00175CA7">
            <w:pPr>
              <w:pStyle w:val="a5"/>
              <w:spacing w:after="0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207FF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Үйге тапсырма:</w:t>
            </w:r>
          </w:p>
        </w:tc>
        <w:tc>
          <w:tcPr>
            <w:tcW w:w="5812" w:type="dxa"/>
            <w:gridSpan w:val="2"/>
          </w:tcPr>
          <w:p w:rsidR="00B76214" w:rsidRPr="00207FF0" w:rsidRDefault="00281012" w:rsidP="00175C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7F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§ </w:t>
            </w:r>
            <w:r w:rsidR="008D1738" w:rsidRPr="00207F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  <w:r w:rsidR="00B76214" w:rsidRPr="00207F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оқу. Өзіңді тексер!</w:t>
            </w:r>
          </w:p>
        </w:tc>
        <w:tc>
          <w:tcPr>
            <w:tcW w:w="3118" w:type="dxa"/>
            <w:gridSpan w:val="3"/>
          </w:tcPr>
          <w:p w:rsidR="00B76214" w:rsidRPr="00207FF0" w:rsidRDefault="00B76214" w:rsidP="00175CA7">
            <w:pPr>
              <w:pStyle w:val="a5"/>
              <w:spacing w:after="0"/>
              <w:ind w:left="0" w:righ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7F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Берілген тапсырманы күнделіктеріне жазып алады.</w:t>
            </w:r>
          </w:p>
        </w:tc>
      </w:tr>
    </w:tbl>
    <w:p w:rsidR="00B76214" w:rsidRPr="00207FF0" w:rsidRDefault="00B76214" w:rsidP="00EB049F">
      <w:pPr>
        <w:spacing w:after="0" w:line="240" w:lineRule="auto"/>
        <w:jc w:val="both"/>
        <w:rPr>
          <w:sz w:val="28"/>
          <w:szCs w:val="28"/>
          <w:lang w:val="kk-KZ"/>
        </w:rPr>
      </w:pPr>
    </w:p>
    <w:sectPr w:rsidR="00B76214" w:rsidRPr="00207FF0" w:rsidSect="00EB049F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>
    <w:nsid w:val="09A5373E"/>
    <w:multiLevelType w:val="hybridMultilevel"/>
    <w:tmpl w:val="2E06E832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">
    <w:nsid w:val="0CD44EA7"/>
    <w:multiLevelType w:val="multilevel"/>
    <w:tmpl w:val="602CD798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D0F3D38"/>
    <w:multiLevelType w:val="hybridMultilevel"/>
    <w:tmpl w:val="BA365B54"/>
    <w:lvl w:ilvl="0" w:tplc="1EDAD2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7019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96FA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9861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88BB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46A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26C0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7AAE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5E29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0F0F7519"/>
    <w:multiLevelType w:val="hybridMultilevel"/>
    <w:tmpl w:val="AF28F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1A48C2"/>
    <w:multiLevelType w:val="hybridMultilevel"/>
    <w:tmpl w:val="17DE00CC"/>
    <w:lvl w:ilvl="0" w:tplc="ED28C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DF6A7A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B5C4A6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C680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3FE6A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C60E0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0F860B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EBB874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BB0AE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2">
    <w:nsid w:val="16DD4B5F"/>
    <w:multiLevelType w:val="multilevel"/>
    <w:tmpl w:val="5CF6CE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7111FED"/>
    <w:multiLevelType w:val="hybridMultilevel"/>
    <w:tmpl w:val="FDF661FA"/>
    <w:lvl w:ilvl="0" w:tplc="40D69E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1832B6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65CE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7CB0E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9BC444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B4521F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1D654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B94EE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3C5611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4">
    <w:nsid w:val="178039B0"/>
    <w:multiLevelType w:val="hybridMultilevel"/>
    <w:tmpl w:val="A6C8B8EE"/>
    <w:lvl w:ilvl="0" w:tplc="F6FA7B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6A99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403D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4CA6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F417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F606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F425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FAA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E810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1D322F99"/>
    <w:multiLevelType w:val="hybridMultilevel"/>
    <w:tmpl w:val="6E1EF7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1EC062C5"/>
    <w:multiLevelType w:val="hybridMultilevel"/>
    <w:tmpl w:val="C3B800E0"/>
    <w:lvl w:ilvl="0" w:tplc="CF92B8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83790C"/>
    <w:multiLevelType w:val="multilevel"/>
    <w:tmpl w:val="3BE4F3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54F7BB8"/>
    <w:multiLevelType w:val="hybridMultilevel"/>
    <w:tmpl w:val="3DF8D240"/>
    <w:lvl w:ilvl="0" w:tplc="58F06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E468EF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A32AF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2C3A33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28A3C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19274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DCD6C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96ACC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6009F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9">
    <w:nsid w:val="2D77713C"/>
    <w:multiLevelType w:val="hybridMultilevel"/>
    <w:tmpl w:val="91223A6A"/>
    <w:lvl w:ilvl="0" w:tplc="4B382C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87099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B7E1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3C281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4E23A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F93C25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05234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E4AAE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7312E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0">
    <w:nsid w:val="30475FBD"/>
    <w:multiLevelType w:val="multilevel"/>
    <w:tmpl w:val="EC2046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5025C33"/>
    <w:multiLevelType w:val="hybridMultilevel"/>
    <w:tmpl w:val="41888AB2"/>
    <w:lvl w:ilvl="0" w:tplc="5C98AE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983433"/>
    <w:multiLevelType w:val="hybridMultilevel"/>
    <w:tmpl w:val="893AD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1E2C6B"/>
    <w:multiLevelType w:val="hybridMultilevel"/>
    <w:tmpl w:val="9E302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FB0FBD"/>
    <w:multiLevelType w:val="multilevel"/>
    <w:tmpl w:val="FF44997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05A7C61"/>
    <w:multiLevelType w:val="multilevel"/>
    <w:tmpl w:val="8550B16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>
    <w:nsid w:val="431365A7"/>
    <w:multiLevelType w:val="multilevel"/>
    <w:tmpl w:val="0D48DD9A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C272A40"/>
    <w:multiLevelType w:val="hybridMultilevel"/>
    <w:tmpl w:val="D046A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AC2691"/>
    <w:multiLevelType w:val="hybridMultilevel"/>
    <w:tmpl w:val="196221E0"/>
    <w:lvl w:ilvl="0" w:tplc="885E12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CC5452"/>
    <w:multiLevelType w:val="hybridMultilevel"/>
    <w:tmpl w:val="4674557E"/>
    <w:lvl w:ilvl="0" w:tplc="992A8A1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37710C"/>
    <w:multiLevelType w:val="multilevel"/>
    <w:tmpl w:val="3C9EDC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F9B4E53"/>
    <w:multiLevelType w:val="hybridMultilevel"/>
    <w:tmpl w:val="FE54945E"/>
    <w:lvl w:ilvl="0" w:tplc="4E6289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F53A4C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36C0D0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F3A05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52CF5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23A49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8EE65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8BE9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7CA65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2">
    <w:nsid w:val="761C679F"/>
    <w:multiLevelType w:val="multilevel"/>
    <w:tmpl w:val="F52A15FE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6207F67"/>
    <w:multiLevelType w:val="hybridMultilevel"/>
    <w:tmpl w:val="C942938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6210F93"/>
    <w:multiLevelType w:val="hybridMultilevel"/>
    <w:tmpl w:val="8FEA7A2E"/>
    <w:lvl w:ilvl="0" w:tplc="CFCC57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2B04FC"/>
    <w:multiLevelType w:val="hybridMultilevel"/>
    <w:tmpl w:val="E01ACFFA"/>
    <w:lvl w:ilvl="0" w:tplc="3CA86E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D5A230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B10E10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64A9E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9ED831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B4CF7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8FE0E5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01A675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19C896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6">
    <w:nsid w:val="7B9C5F49"/>
    <w:multiLevelType w:val="hybridMultilevel"/>
    <w:tmpl w:val="E5769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6E51BC"/>
    <w:multiLevelType w:val="hybridMultilevel"/>
    <w:tmpl w:val="8E8C0F1C"/>
    <w:lvl w:ilvl="0" w:tplc="CF92B8A2">
      <w:start w:val="1"/>
      <w:numFmt w:val="bullet"/>
      <w:lvlText w:val="-"/>
      <w:lvlJc w:val="left"/>
      <w:pPr>
        <w:ind w:left="53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7"/>
  </w:num>
  <w:num w:numId="3">
    <w:abstractNumId w:val="36"/>
  </w:num>
  <w:num w:numId="4">
    <w:abstractNumId w:val="27"/>
  </w:num>
  <w:num w:numId="5">
    <w:abstractNumId w:val="10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25"/>
  </w:num>
  <w:num w:numId="14">
    <w:abstractNumId w:val="21"/>
  </w:num>
  <w:num w:numId="15">
    <w:abstractNumId w:val="34"/>
  </w:num>
  <w:num w:numId="16">
    <w:abstractNumId w:val="28"/>
  </w:num>
  <w:num w:numId="17">
    <w:abstractNumId w:val="26"/>
  </w:num>
  <w:num w:numId="18">
    <w:abstractNumId w:val="16"/>
  </w:num>
  <w:num w:numId="19">
    <w:abstractNumId w:val="33"/>
  </w:num>
  <w:num w:numId="20">
    <w:abstractNumId w:val="30"/>
  </w:num>
  <w:num w:numId="21">
    <w:abstractNumId w:val="17"/>
  </w:num>
  <w:num w:numId="22">
    <w:abstractNumId w:val="8"/>
  </w:num>
  <w:num w:numId="23">
    <w:abstractNumId w:val="20"/>
  </w:num>
  <w:num w:numId="24">
    <w:abstractNumId w:val="7"/>
  </w:num>
  <w:num w:numId="25">
    <w:abstractNumId w:val="24"/>
  </w:num>
  <w:num w:numId="26">
    <w:abstractNumId w:val="23"/>
  </w:num>
  <w:num w:numId="27">
    <w:abstractNumId w:val="32"/>
  </w:num>
  <w:num w:numId="28">
    <w:abstractNumId w:val="12"/>
  </w:num>
  <w:num w:numId="29">
    <w:abstractNumId w:val="18"/>
  </w:num>
  <w:num w:numId="30">
    <w:abstractNumId w:val="9"/>
  </w:num>
  <w:num w:numId="31">
    <w:abstractNumId w:val="35"/>
  </w:num>
  <w:num w:numId="32">
    <w:abstractNumId w:val="13"/>
  </w:num>
  <w:num w:numId="33">
    <w:abstractNumId w:val="11"/>
  </w:num>
  <w:num w:numId="34">
    <w:abstractNumId w:val="19"/>
  </w:num>
  <w:num w:numId="35">
    <w:abstractNumId w:val="14"/>
  </w:num>
  <w:num w:numId="36">
    <w:abstractNumId w:val="22"/>
  </w:num>
  <w:num w:numId="37">
    <w:abstractNumId w:val="15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460D"/>
    <w:rsid w:val="00011356"/>
    <w:rsid w:val="0004372A"/>
    <w:rsid w:val="00045121"/>
    <w:rsid w:val="0008367A"/>
    <w:rsid w:val="00103348"/>
    <w:rsid w:val="0010625F"/>
    <w:rsid w:val="0017629F"/>
    <w:rsid w:val="00207FF0"/>
    <w:rsid w:val="0021057C"/>
    <w:rsid w:val="00253523"/>
    <w:rsid w:val="00263950"/>
    <w:rsid w:val="00281012"/>
    <w:rsid w:val="002932E2"/>
    <w:rsid w:val="002B0518"/>
    <w:rsid w:val="002D2042"/>
    <w:rsid w:val="002E2B34"/>
    <w:rsid w:val="002F0F8B"/>
    <w:rsid w:val="003004FB"/>
    <w:rsid w:val="00316724"/>
    <w:rsid w:val="003220E4"/>
    <w:rsid w:val="00322997"/>
    <w:rsid w:val="00345989"/>
    <w:rsid w:val="003548BD"/>
    <w:rsid w:val="00370F50"/>
    <w:rsid w:val="00375F1C"/>
    <w:rsid w:val="003C5FC3"/>
    <w:rsid w:val="003D3191"/>
    <w:rsid w:val="003D7CC6"/>
    <w:rsid w:val="003F118C"/>
    <w:rsid w:val="00424744"/>
    <w:rsid w:val="004711C0"/>
    <w:rsid w:val="004A11E7"/>
    <w:rsid w:val="004A6DFC"/>
    <w:rsid w:val="004A7ABF"/>
    <w:rsid w:val="004E3AE7"/>
    <w:rsid w:val="005A6E43"/>
    <w:rsid w:val="005D2E37"/>
    <w:rsid w:val="005E0094"/>
    <w:rsid w:val="0060028F"/>
    <w:rsid w:val="006248CC"/>
    <w:rsid w:val="00634A39"/>
    <w:rsid w:val="00635DAF"/>
    <w:rsid w:val="00644F04"/>
    <w:rsid w:val="00647D55"/>
    <w:rsid w:val="0067237F"/>
    <w:rsid w:val="0068334E"/>
    <w:rsid w:val="006854F7"/>
    <w:rsid w:val="006D4A24"/>
    <w:rsid w:val="006E4AA7"/>
    <w:rsid w:val="00767EA8"/>
    <w:rsid w:val="00773F14"/>
    <w:rsid w:val="00782713"/>
    <w:rsid w:val="007C460D"/>
    <w:rsid w:val="007E1E85"/>
    <w:rsid w:val="007E23CB"/>
    <w:rsid w:val="007E42EB"/>
    <w:rsid w:val="0083664F"/>
    <w:rsid w:val="008376ED"/>
    <w:rsid w:val="008470D5"/>
    <w:rsid w:val="008766CB"/>
    <w:rsid w:val="00877935"/>
    <w:rsid w:val="008A6BAF"/>
    <w:rsid w:val="008B548F"/>
    <w:rsid w:val="008D1738"/>
    <w:rsid w:val="008E288E"/>
    <w:rsid w:val="008F22E7"/>
    <w:rsid w:val="009038CE"/>
    <w:rsid w:val="0093101D"/>
    <w:rsid w:val="009335E8"/>
    <w:rsid w:val="009443D0"/>
    <w:rsid w:val="00977A47"/>
    <w:rsid w:val="009831AB"/>
    <w:rsid w:val="009A5EBB"/>
    <w:rsid w:val="009F00A8"/>
    <w:rsid w:val="00A20AA3"/>
    <w:rsid w:val="00A275B6"/>
    <w:rsid w:val="00A357D7"/>
    <w:rsid w:val="00A42E2A"/>
    <w:rsid w:val="00A51C09"/>
    <w:rsid w:val="00A83F4F"/>
    <w:rsid w:val="00A92B14"/>
    <w:rsid w:val="00A96C16"/>
    <w:rsid w:val="00AA312D"/>
    <w:rsid w:val="00AC7043"/>
    <w:rsid w:val="00AE7655"/>
    <w:rsid w:val="00B00688"/>
    <w:rsid w:val="00B053A5"/>
    <w:rsid w:val="00B14CA1"/>
    <w:rsid w:val="00B45AD4"/>
    <w:rsid w:val="00B52F8C"/>
    <w:rsid w:val="00B60EB3"/>
    <w:rsid w:val="00B727C8"/>
    <w:rsid w:val="00B76214"/>
    <w:rsid w:val="00B8717C"/>
    <w:rsid w:val="00B97F69"/>
    <w:rsid w:val="00BA1716"/>
    <w:rsid w:val="00BB1810"/>
    <w:rsid w:val="00BB5D10"/>
    <w:rsid w:val="00BC7D7B"/>
    <w:rsid w:val="00BE5DED"/>
    <w:rsid w:val="00BF3ADE"/>
    <w:rsid w:val="00C15D6F"/>
    <w:rsid w:val="00C33629"/>
    <w:rsid w:val="00CB065D"/>
    <w:rsid w:val="00CD3DB3"/>
    <w:rsid w:val="00CD563A"/>
    <w:rsid w:val="00CE1830"/>
    <w:rsid w:val="00CE61DF"/>
    <w:rsid w:val="00D00282"/>
    <w:rsid w:val="00D11F9A"/>
    <w:rsid w:val="00D25320"/>
    <w:rsid w:val="00D27E5A"/>
    <w:rsid w:val="00D471E5"/>
    <w:rsid w:val="00D54158"/>
    <w:rsid w:val="00D56FA7"/>
    <w:rsid w:val="00DA6CD3"/>
    <w:rsid w:val="00DB6FBA"/>
    <w:rsid w:val="00E20900"/>
    <w:rsid w:val="00E30442"/>
    <w:rsid w:val="00E3615E"/>
    <w:rsid w:val="00E4069A"/>
    <w:rsid w:val="00E427CF"/>
    <w:rsid w:val="00E4759E"/>
    <w:rsid w:val="00E63FD0"/>
    <w:rsid w:val="00E63FF2"/>
    <w:rsid w:val="00E73CC8"/>
    <w:rsid w:val="00EB049F"/>
    <w:rsid w:val="00EF6E46"/>
    <w:rsid w:val="00F110F1"/>
    <w:rsid w:val="00F23371"/>
    <w:rsid w:val="00F967F8"/>
    <w:rsid w:val="00FA42AE"/>
    <w:rsid w:val="00FF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6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460D"/>
    <w:pPr>
      <w:spacing w:after="0" w:line="240" w:lineRule="auto"/>
    </w:pPr>
  </w:style>
  <w:style w:type="table" w:styleId="a4">
    <w:name w:val="Table Grid"/>
    <w:basedOn w:val="a1"/>
    <w:uiPriority w:val="59"/>
    <w:rsid w:val="007C4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C460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C460D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7C460D"/>
    <w:rPr>
      <w:i/>
      <w:iCs/>
    </w:rPr>
  </w:style>
  <w:style w:type="paragraph" w:styleId="a7">
    <w:name w:val="Normal (Web)"/>
    <w:basedOn w:val="a"/>
    <w:uiPriority w:val="99"/>
    <w:unhideWhenUsed/>
    <w:rsid w:val="007C4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460D"/>
  </w:style>
  <w:style w:type="character" w:customStyle="1" w:styleId="2">
    <w:name w:val="Основной текст (2)_"/>
    <w:basedOn w:val="a0"/>
    <w:link w:val="20"/>
    <w:rsid w:val="007C460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C460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kk-KZ" w:eastAsia="kk-KZ" w:bidi="kk-KZ"/>
    </w:rPr>
  </w:style>
  <w:style w:type="character" w:customStyle="1" w:styleId="3">
    <w:name w:val="Основной текст (3)_"/>
    <w:basedOn w:val="a0"/>
    <w:link w:val="30"/>
    <w:rsid w:val="007C460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CourierNew11pt">
    <w:name w:val="Основной текст (2) + Courier New;11 pt;Полужирный"/>
    <w:basedOn w:val="2"/>
    <w:rsid w:val="007C460D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kk-KZ" w:eastAsia="kk-KZ" w:bidi="kk-KZ"/>
    </w:rPr>
  </w:style>
  <w:style w:type="character" w:customStyle="1" w:styleId="22">
    <w:name w:val="Основной текст (2) + Полужирный;Курсив"/>
    <w:basedOn w:val="2"/>
    <w:rsid w:val="007C460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kk-KZ" w:eastAsia="kk-KZ" w:bidi="kk-KZ"/>
    </w:rPr>
  </w:style>
  <w:style w:type="character" w:customStyle="1" w:styleId="4">
    <w:name w:val="Основной текст (4)_"/>
    <w:basedOn w:val="a0"/>
    <w:link w:val="40"/>
    <w:rsid w:val="007C460D"/>
    <w:rPr>
      <w:rFonts w:ascii="Courier New" w:eastAsia="Courier New" w:hAnsi="Courier New" w:cs="Courier New"/>
      <w:b/>
      <w:bCs/>
      <w:shd w:val="clear" w:color="auto" w:fill="FFFFFF"/>
    </w:rPr>
  </w:style>
  <w:style w:type="character" w:customStyle="1" w:styleId="4TimesNewRoman12pt">
    <w:name w:val="Основной текст (4) + Times New Roman;12 pt;Курсив"/>
    <w:basedOn w:val="4"/>
    <w:rsid w:val="007C460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kk-KZ" w:eastAsia="kk-KZ" w:bidi="kk-KZ"/>
    </w:rPr>
  </w:style>
  <w:style w:type="character" w:customStyle="1" w:styleId="23">
    <w:name w:val="Основной текст (2) + Курсив"/>
    <w:basedOn w:val="2"/>
    <w:rsid w:val="007C460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kk-KZ" w:eastAsia="kk-KZ" w:bidi="kk-KZ"/>
    </w:rPr>
  </w:style>
  <w:style w:type="character" w:customStyle="1" w:styleId="5">
    <w:name w:val="Основной текст (5)_"/>
    <w:basedOn w:val="a0"/>
    <w:link w:val="50"/>
    <w:rsid w:val="007C460D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C460D"/>
    <w:pPr>
      <w:widowControl w:val="0"/>
      <w:shd w:val="clear" w:color="auto" w:fill="FFFFFF"/>
      <w:spacing w:after="0" w:line="403" w:lineRule="exact"/>
      <w:ind w:hanging="44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7C460D"/>
    <w:pPr>
      <w:widowControl w:val="0"/>
      <w:shd w:val="clear" w:color="auto" w:fill="FFFFFF"/>
      <w:spacing w:after="0" w:line="283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7C460D"/>
    <w:pPr>
      <w:widowControl w:val="0"/>
      <w:shd w:val="clear" w:color="auto" w:fill="FFFFFF"/>
      <w:spacing w:after="0" w:line="283" w:lineRule="exact"/>
    </w:pPr>
    <w:rPr>
      <w:rFonts w:ascii="Courier New" w:eastAsia="Courier New" w:hAnsi="Courier New" w:cs="Courier New"/>
      <w:b/>
      <w:bCs/>
    </w:rPr>
  </w:style>
  <w:style w:type="paragraph" w:customStyle="1" w:styleId="50">
    <w:name w:val="Основной текст (5)"/>
    <w:basedOn w:val="a"/>
    <w:link w:val="5"/>
    <w:rsid w:val="007C460D"/>
    <w:pPr>
      <w:widowControl w:val="0"/>
      <w:shd w:val="clear" w:color="auto" w:fill="FFFFFF"/>
      <w:spacing w:after="0" w:line="283" w:lineRule="exact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15">
    <w:name w:val="Основной текст (15)_"/>
    <w:basedOn w:val="a0"/>
    <w:link w:val="150"/>
    <w:rsid w:val="00CE61DF"/>
    <w:rPr>
      <w:rFonts w:ascii="Verdana" w:eastAsia="Verdana" w:hAnsi="Verdana" w:cs="Verdana"/>
      <w:sz w:val="18"/>
      <w:szCs w:val="18"/>
      <w:shd w:val="clear" w:color="auto" w:fill="FFFFFF"/>
    </w:rPr>
  </w:style>
  <w:style w:type="character" w:customStyle="1" w:styleId="15TimesNewRoman11pt1pt">
    <w:name w:val="Основной текст (15) + Times New Roman;11 pt;Интервал 1 pt"/>
    <w:basedOn w:val="15"/>
    <w:rsid w:val="00CE61DF"/>
    <w:rPr>
      <w:rFonts w:ascii="Times New Roman" w:eastAsia="Times New Roman" w:hAnsi="Times New Roman" w:cs="Times New Roman"/>
      <w:color w:val="000000"/>
      <w:spacing w:val="20"/>
      <w:w w:val="100"/>
      <w:position w:val="0"/>
      <w:sz w:val="22"/>
      <w:szCs w:val="22"/>
      <w:shd w:val="clear" w:color="auto" w:fill="FFFFFF"/>
      <w:lang w:val="kk-KZ" w:eastAsia="kk-KZ" w:bidi="kk-KZ"/>
    </w:rPr>
  </w:style>
  <w:style w:type="character" w:customStyle="1" w:styleId="15CourierNew10pt">
    <w:name w:val="Основной текст (15) + Courier New;10 pt;Полужирный"/>
    <w:basedOn w:val="15"/>
    <w:rsid w:val="00CE61DF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kk-KZ" w:eastAsia="kk-KZ" w:bidi="kk-KZ"/>
    </w:rPr>
  </w:style>
  <w:style w:type="paragraph" w:customStyle="1" w:styleId="150">
    <w:name w:val="Основной текст (15)"/>
    <w:basedOn w:val="a"/>
    <w:link w:val="15"/>
    <w:rsid w:val="00CE61DF"/>
    <w:pPr>
      <w:widowControl w:val="0"/>
      <w:shd w:val="clear" w:color="auto" w:fill="FFFFFF"/>
      <w:spacing w:after="0" w:line="283" w:lineRule="exact"/>
      <w:ind w:hanging="400"/>
      <w:jc w:val="both"/>
    </w:pPr>
    <w:rPr>
      <w:rFonts w:ascii="Verdana" w:eastAsia="Verdana" w:hAnsi="Verdana" w:cs="Verdana"/>
      <w:sz w:val="18"/>
      <w:szCs w:val="18"/>
    </w:rPr>
  </w:style>
  <w:style w:type="character" w:customStyle="1" w:styleId="16">
    <w:name w:val="Основной текст (16)_"/>
    <w:basedOn w:val="a0"/>
    <w:link w:val="160"/>
    <w:rsid w:val="00CE61DF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CE61DF"/>
    <w:pPr>
      <w:widowControl w:val="0"/>
      <w:shd w:val="clear" w:color="auto" w:fill="FFFFFF"/>
      <w:spacing w:after="0" w:line="278" w:lineRule="exact"/>
      <w:ind w:hanging="420"/>
      <w:jc w:val="both"/>
    </w:pPr>
    <w:rPr>
      <w:rFonts w:ascii="Times New Roman" w:eastAsia="Times New Roman" w:hAnsi="Times New Roman" w:cs="Times New Roman"/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B45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5AD4"/>
    <w:rPr>
      <w:rFonts w:ascii="Segoe UI" w:hAnsi="Segoe UI" w:cs="Segoe UI"/>
      <w:sz w:val="18"/>
      <w:szCs w:val="18"/>
    </w:rPr>
  </w:style>
  <w:style w:type="character" w:styleId="HTML0">
    <w:name w:val="HTML Typewriter"/>
    <w:rsid w:val="00011356"/>
    <w:rPr>
      <w:rFonts w:ascii="Courier New" w:eastAsia="Times New Roman" w:hAnsi="Courier New" w:cs="Courier New"/>
      <w:sz w:val="20"/>
      <w:szCs w:val="20"/>
    </w:rPr>
  </w:style>
  <w:style w:type="paragraph" w:styleId="aa">
    <w:name w:val="Plain Text"/>
    <w:basedOn w:val="a"/>
    <w:link w:val="ab"/>
    <w:rsid w:val="0001135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01135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9">
    <w:name w:val="Основной текст (9)_"/>
    <w:basedOn w:val="a0"/>
    <w:link w:val="90"/>
    <w:rsid w:val="00B60EB3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4">
    <w:name w:val="Заголовок №2_"/>
    <w:basedOn w:val="a0"/>
    <w:link w:val="25"/>
    <w:rsid w:val="00B60EB3"/>
    <w:rPr>
      <w:rFonts w:ascii="Times New Roman" w:eastAsia="Times New Roman" w:hAnsi="Times New Roman" w:cs="Times New Roman"/>
      <w:b/>
      <w:bCs/>
      <w:i/>
      <w:iCs/>
      <w:sz w:val="78"/>
      <w:szCs w:val="7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B60EB3"/>
    <w:pPr>
      <w:widowControl w:val="0"/>
      <w:shd w:val="clear" w:color="auto" w:fill="FFFFFF"/>
      <w:spacing w:before="60" w:after="360" w:line="278" w:lineRule="exact"/>
      <w:ind w:hanging="46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25">
    <w:name w:val="Заголовок №2"/>
    <w:basedOn w:val="a"/>
    <w:link w:val="24"/>
    <w:rsid w:val="00B60EB3"/>
    <w:pPr>
      <w:widowControl w:val="0"/>
      <w:shd w:val="clear" w:color="auto" w:fill="FFFFFF"/>
      <w:spacing w:before="360" w:after="480" w:line="0" w:lineRule="atLeast"/>
      <w:outlineLvl w:val="1"/>
    </w:pPr>
    <w:rPr>
      <w:rFonts w:ascii="Times New Roman" w:eastAsia="Times New Roman" w:hAnsi="Times New Roman" w:cs="Times New Roman"/>
      <w:b/>
      <w:bCs/>
      <w:i/>
      <w:iCs/>
      <w:sz w:val="78"/>
      <w:szCs w:val="78"/>
    </w:rPr>
  </w:style>
  <w:style w:type="character" w:customStyle="1" w:styleId="41">
    <w:name w:val="Подпись к картинке (4)_"/>
    <w:basedOn w:val="a0"/>
    <w:link w:val="42"/>
    <w:rsid w:val="00B60EB3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2">
    <w:name w:val="Подпись к картинке (4)"/>
    <w:basedOn w:val="a"/>
    <w:link w:val="41"/>
    <w:rsid w:val="00B60EB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</w:rPr>
  </w:style>
  <w:style w:type="character" w:customStyle="1" w:styleId="213pt">
    <w:name w:val="Основной текст (2) + 13 pt;Курсив"/>
    <w:basedOn w:val="2"/>
    <w:rsid w:val="003D31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kk-KZ" w:eastAsia="kk-KZ" w:bidi="kk-KZ"/>
    </w:rPr>
  </w:style>
  <w:style w:type="character" w:customStyle="1" w:styleId="215pt">
    <w:name w:val="Основной текст (2) + 15 pt;Курсив"/>
    <w:basedOn w:val="2"/>
    <w:rsid w:val="003D31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kk-KZ" w:eastAsia="kk-KZ" w:bidi="kk-KZ"/>
    </w:rPr>
  </w:style>
  <w:style w:type="character" w:customStyle="1" w:styleId="Exact">
    <w:name w:val="Подпись к картинке Exact"/>
    <w:basedOn w:val="a0"/>
    <w:link w:val="ac"/>
    <w:rsid w:val="00B053A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c">
    <w:name w:val="Подпись к картинке"/>
    <w:basedOn w:val="a"/>
    <w:link w:val="Exact"/>
    <w:rsid w:val="00B053A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26">
    <w:name w:val="Оглавление (2)_"/>
    <w:basedOn w:val="a0"/>
    <w:link w:val="27"/>
    <w:rsid w:val="00CE1830"/>
    <w:rPr>
      <w:rFonts w:ascii="Tahoma" w:eastAsia="Tahoma" w:hAnsi="Tahoma" w:cs="Tahoma"/>
      <w:sz w:val="36"/>
      <w:szCs w:val="36"/>
      <w:shd w:val="clear" w:color="auto" w:fill="FFFFFF"/>
    </w:rPr>
  </w:style>
  <w:style w:type="paragraph" w:customStyle="1" w:styleId="27">
    <w:name w:val="Оглавление (2)"/>
    <w:basedOn w:val="a"/>
    <w:link w:val="26"/>
    <w:rsid w:val="00CE1830"/>
    <w:pPr>
      <w:widowControl w:val="0"/>
      <w:shd w:val="clear" w:color="auto" w:fill="FFFFFF"/>
      <w:spacing w:before="120" w:after="120" w:line="0" w:lineRule="atLeast"/>
      <w:jc w:val="both"/>
    </w:pPr>
    <w:rPr>
      <w:rFonts w:ascii="Tahoma" w:eastAsia="Tahoma" w:hAnsi="Tahoma" w:cs="Tahoma"/>
      <w:sz w:val="36"/>
      <w:szCs w:val="36"/>
    </w:rPr>
  </w:style>
  <w:style w:type="character" w:customStyle="1" w:styleId="7">
    <w:name w:val="Основной текст (7) + Не курсив"/>
    <w:basedOn w:val="a0"/>
    <w:rsid w:val="00CE18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kk-KZ" w:eastAsia="kk-KZ" w:bidi="kk-KZ"/>
    </w:rPr>
  </w:style>
  <w:style w:type="character" w:customStyle="1" w:styleId="43">
    <w:name w:val="Заголовок №4_"/>
    <w:basedOn w:val="a0"/>
    <w:link w:val="44"/>
    <w:rsid w:val="00CE1830"/>
    <w:rPr>
      <w:rFonts w:ascii="Tahoma" w:eastAsia="Tahoma" w:hAnsi="Tahoma" w:cs="Tahoma"/>
      <w:sz w:val="24"/>
      <w:szCs w:val="24"/>
      <w:shd w:val="clear" w:color="auto" w:fill="FFFFFF"/>
    </w:rPr>
  </w:style>
  <w:style w:type="paragraph" w:customStyle="1" w:styleId="44">
    <w:name w:val="Заголовок №4"/>
    <w:basedOn w:val="a"/>
    <w:link w:val="43"/>
    <w:rsid w:val="00CE1830"/>
    <w:pPr>
      <w:widowControl w:val="0"/>
      <w:shd w:val="clear" w:color="auto" w:fill="FFFFFF"/>
      <w:spacing w:after="0" w:line="283" w:lineRule="exact"/>
      <w:ind w:hanging="380"/>
      <w:outlineLvl w:val="3"/>
    </w:pPr>
    <w:rPr>
      <w:rFonts w:ascii="Tahoma" w:eastAsia="Tahoma" w:hAnsi="Tahoma" w:cs="Tahoma"/>
      <w:sz w:val="24"/>
      <w:szCs w:val="24"/>
    </w:rPr>
  </w:style>
  <w:style w:type="character" w:customStyle="1" w:styleId="8Exact">
    <w:name w:val="Основной текст (8) Exact"/>
    <w:basedOn w:val="a0"/>
    <w:link w:val="8"/>
    <w:rsid w:val="00CE1830"/>
    <w:rPr>
      <w:rFonts w:ascii="Tahoma" w:eastAsia="Tahoma" w:hAnsi="Tahoma" w:cs="Tahoma"/>
      <w:sz w:val="8"/>
      <w:szCs w:val="8"/>
      <w:shd w:val="clear" w:color="auto" w:fill="FFFFFF"/>
    </w:rPr>
  </w:style>
  <w:style w:type="character" w:customStyle="1" w:styleId="51">
    <w:name w:val="Заголовок №5_"/>
    <w:basedOn w:val="a0"/>
    <w:link w:val="52"/>
    <w:rsid w:val="00CE1830"/>
    <w:rPr>
      <w:rFonts w:ascii="Arial" w:eastAsia="Arial" w:hAnsi="Arial" w:cs="Arial"/>
      <w:b/>
      <w:bCs/>
      <w:i/>
      <w:iCs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CE1830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z w:val="8"/>
      <w:szCs w:val="8"/>
    </w:rPr>
  </w:style>
  <w:style w:type="paragraph" w:customStyle="1" w:styleId="52">
    <w:name w:val="Заголовок №5"/>
    <w:basedOn w:val="a"/>
    <w:link w:val="51"/>
    <w:rsid w:val="00CE1830"/>
    <w:pPr>
      <w:widowControl w:val="0"/>
      <w:shd w:val="clear" w:color="auto" w:fill="FFFFFF"/>
      <w:spacing w:before="480" w:after="0" w:line="278" w:lineRule="exact"/>
      <w:outlineLvl w:val="4"/>
    </w:pPr>
    <w:rPr>
      <w:rFonts w:ascii="Arial" w:eastAsia="Arial" w:hAnsi="Arial" w:cs="Arial"/>
      <w:b/>
      <w:bCs/>
      <w:i/>
      <w:iCs/>
    </w:rPr>
  </w:style>
  <w:style w:type="character" w:customStyle="1" w:styleId="11">
    <w:name w:val="Основной текст (11)_"/>
    <w:basedOn w:val="a0"/>
    <w:link w:val="110"/>
    <w:rsid w:val="0008367A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1105pt">
    <w:name w:val="Основной текст (11) + 10;5 pt;Полужирный;Не курсив"/>
    <w:basedOn w:val="11"/>
    <w:rsid w:val="0008367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kk-KZ" w:eastAsia="kk-KZ" w:bidi="kk-KZ"/>
    </w:rPr>
  </w:style>
  <w:style w:type="paragraph" w:customStyle="1" w:styleId="110">
    <w:name w:val="Основной текст (11)"/>
    <w:basedOn w:val="a"/>
    <w:link w:val="11"/>
    <w:rsid w:val="0008367A"/>
    <w:pPr>
      <w:widowControl w:val="0"/>
      <w:shd w:val="clear" w:color="auto" w:fill="FFFFFF"/>
      <w:spacing w:after="0" w:line="278" w:lineRule="exact"/>
      <w:ind w:hanging="420"/>
      <w:jc w:val="both"/>
    </w:pPr>
    <w:rPr>
      <w:rFonts w:ascii="Times New Roman" w:eastAsia="Times New Roman" w:hAnsi="Times New Roman"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azakh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taz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Анар Серик</cp:lastModifiedBy>
  <cp:revision>73</cp:revision>
  <cp:lastPrinted>2017-01-20T03:45:00Z</cp:lastPrinted>
  <dcterms:created xsi:type="dcterms:W3CDTF">2017-02-22T17:32:00Z</dcterms:created>
  <dcterms:modified xsi:type="dcterms:W3CDTF">2017-05-16T13:46:00Z</dcterms:modified>
</cp:coreProperties>
</file>